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d8e5" w14:textId="b51d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2020 жылғы 11 желтоқсандағы № 39/462 "2021-2023 жылдарға арналған облыстық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2021 жылғы 28 мамырдағы № 3/33 шешімі. Қазақстан Республикасының Әділет министрлігінде 2021 жылғы 9 маусымда № 22966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облыстық бюджет туралы" Маңғыстау облыстық мәслихатының 2020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39/462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4399 болып тіркелген)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облыстық бюджет тиісінше осы шешімнің 1, 2 және 3 қосымшаларына сәйкес, оның ішінде 2021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235 894 024,5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104 797 081,0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5 982 046,0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153 000,0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124 961 897,5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227 804 391,6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10 337 896,7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11 519 731,0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1 181 834,3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743 430,0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743 430,0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- 2 991 693,8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2 991 693,8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5 667 350,0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2 936 085,4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260 429,2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облыстық бюджетке және қалалар мен аудандардың бюджеттеріне кірістерді бөлу нормативтері келесідей мөлшерлерде белгіленсін:";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 келесідей мазмұнда 6) тармақшамен толықтырылсын: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өңірдің әлеуметтік-экономикалық дамуы мен оның инфрақұрылымын дамытуға жер қойнауын пайдаланушылардың аударымдары: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меншікті облыстық бюджетке – 100 пайыз.";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облыстық бюджетте қалалық және аудандық бюджеттерден облыстық бюджеттің ысырабын өтеуге арналған трансферттер көлемдері 46 297 764,7 мың теңге сомасында көзделсін,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ауданынан – 6 114 023,8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3 896 326,2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ауданынан – 2 725 719,4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ауданынан – 3 196 445,4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ауданынан – 7 075 475,4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қаласынан – 19 304 420,8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қаласынан – 3 985 353,7 мың теңге.";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2021 жылға арналған облыстық бюджетте облыстық бюджеттен аудандар мен қалалардың бюджеттеріне нысаналы трансферттер көлемдері 657 307,0 мың теңге сомасында көзделсін, оның ішінде: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38 292,0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36 514,0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31 370,0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32 028,0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73 984,0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176 622,0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268 497,0 мың теңге.";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Облыс әкімдігінің резерві 706 788,1 мың теңге сомасында бекітілсін.";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964"/>
        <w:gridCol w:w="965"/>
        <w:gridCol w:w="5828"/>
        <w:gridCol w:w="3123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235 894 024,5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104 797 081,0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62 349 728,0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17 174 922,0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45 174 806,0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39 124 659,0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39 124 659,0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3 313 473,0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2 362 028,0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951 445,0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5 982 046,0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1 467 614,0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1 308 038,0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3 869 166,0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3 869 166,0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124 961 897,5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50 631 008,5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50 631 008,5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74 330 889,0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74 330 889,0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227 804 391,6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3 270 052,0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2 061 286,0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1 797 723,0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1 670 288,0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Қазақстан халқы Ассамблеясының қызметін қамтамасыз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256 149,0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170 692,0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264 982,0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264 982,0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687 635,0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318 082,0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298 982,0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9 653 223,0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9 653 223,0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9 490 879,0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7 416 585,0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2 071 368,0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117 513 846,3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17 388 259,0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17 388 259,0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11 721 090,0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835 771,0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4 831 398,0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82 342 406,0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75 797 221,0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3 271 613,0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2 171 664,0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51 443 527,0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16 839 606,0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3 421 783,0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3 421 783,0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3 123 402,0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3 123 402,0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7 007 191,3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6 734 166,3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6 734 166,3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1 612 006,0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1 602 574,0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1 602 574,0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529 343,0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529 343,0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529 343,0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8 634 641,0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8 634 641,0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596 242,0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2 331 465,0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444 017,0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1 562 700,0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399 208,0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937 184,0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2 213 957,0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5 139 093,0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1 005 005,0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277 543,0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490 199,0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2 085 607,0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2 085 607,0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2 085 607,0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1 977 114,0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1 977 114,0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1 568 842,0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7 666 277,0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2 128 083,0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1 414 169,0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539 519,0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5 538 194,0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5 403 171,0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4 972 881,0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8 143 264,7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8 143 264,7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8 143 264,7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1 288 528,7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6 219 458,0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7 370 626,0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1 471 073,0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1 471 073,0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269 758,0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657 215,0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3 635 938,0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3 635 938,0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3 401 905,0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1 422 097,0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578 565,0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578 565,0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505 237,0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179 929,0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460 310,0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267 740,0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3 653 623,0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1 320 137,0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804 443,0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419 643,0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446 804,0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1 393 610,0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1 388 610,0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223 251,0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қала құрылысын және жерді бақылау басқармасы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7 997 725,0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7 997 725,0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7 997 725,0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1 277 126,0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6 563 914,0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7 206 621,7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1 505 862,2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1 505 862,2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1 234 862,2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5 700 759,5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5 700 759,5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252 704,5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1 211 292,0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4 172 849,0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14 188 861,8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9 724 011,7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9 092 896,0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6 924 027,0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2 033 869,0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631 115,7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631 115,7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4 438 850,1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706 788,1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706 788,1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1 175 452,0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1 175 452,0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909 417,0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909 417,0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инвестицияларды және туризмді дамыту саласындағы мемлекеттік саясатты іске асыру жөніндегі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125 686,0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324 134,0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1 662 114,0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1 662 114,0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1 662 114,0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1 660 317,0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13 416 746,0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11 797 314,0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200 491,1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8 461 093,0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10 337 896,7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11 519 731,0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1 765 769,0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1 765 769,0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1 765 769,0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6 190 225,0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6 190 225,0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337 844,0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337 844,0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5 852 381,0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5 852 381,0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2 363 737,0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1 411 609,0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1 411 609,0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2020-2021 жылдарға арналған Жол картасы шеңберінде кәсіпкерлік бастамаларға кредит беру 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қамтудың 2020-2021 жылдарға арналған Жол картасы шеңберінде кәсіпкерлік бастамаларға кредит беру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1 181 834,3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1 181 834,3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1 181 834,3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-2 991 693,8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2 991 693,8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5 667 350,0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5 667 350,0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1 765 769,0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2 936 085,4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2 936 085,4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2 936 085,4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1 076 085,4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</w:tbl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ажыратылып жазылуы: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ЖИТС- жұқтырылған иммун тапшылығы синдромы.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