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c21f" w14:textId="defc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облыстық мәслихатының кейбір шешімдерінің және шешімінің құрылымдық элементтерінің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2021 жылғы 28 мамырдағы № 3/50 шешімі. Қазақстан Республикасының Әділет министрлігінде 2021 жылғы 17 маусымда № 23070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облыстық мәслихатының кейбір шешімдерінің және шешімінің құрылымдық элементтерінің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облыстық мәслихатының аппараты" мемлекеттік мекемесі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Маңғыстау облыстық мәслихатының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Аманиязова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облыстық мәслихатының күші жойылды деп танылған кейбір шешімдерінің және шешімінің құрылымдық элементтерінің тізбесі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облыстық мәслихатының "Бейнеу ауданының елді мекендерінің аумағында иттер мен мысықтарды асырау және серуендету, қаңғыбас иттер мен мысықтарды аулау және жою Қағидаларын бекіту туралы" 2015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22/354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2668 болып тіркелген).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Маңғыстау облыстық мәслихатының "Бейнеу ауданының елді мекендерінің аумағында жануарларды асырау қағидалары туралы" 2015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29/440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2952 болып тіркелген).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Маңғыстау облыстық мәслихатының "Облыстық мәслихаттың кейбір шешімдеріне өзгерістер енгізу туралы" 2017 жылғы 29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№13/159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қосымшаның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3438 болып тіркелген).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Маңғыстау облыстық мәслихатының "Маңғыстау облыстық мәслихатының 2015 жылғы 10 желтоқсандағы № 29/440 "Бейнеу ауданының елді мекендерінің аумағында жануарларды асырау қағидалары туралы" шешіміне өзгерістер енгізу туралы" 2019 жылғы 9 тамыздағы </w:t>
      </w:r>
      <w:r>
        <w:rPr>
          <w:rFonts w:ascii="Times New Roman"/>
          <w:b w:val="false"/>
          <w:i w:val="false"/>
          <w:color w:val="000000"/>
          <w:sz w:val="28"/>
        </w:rPr>
        <w:t>№ 30/358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3978 болып тіркелген).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