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50b5" w14:textId="0375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кейбір шешімдерінің және шешімінің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28 мамырдағы № 3/51 шешімі. Қазақстан Республикасының Әділет министрлігінде 2021 жылғы 18 маусымда № 23093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мәслихатының кейбір шешімдерінің және шешімінің құрылымдық элементтерінің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Маңғыстау облыстық мәслихатының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мәслихатының күші жойылды деп танылған кейбір шешімдерінің және шешімінің құрылымдық элементтерінің тізбесі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"Маңғыстау ауданының елді мекендерінің аумағында иттер мен мысықтарды асырау және серуендету, қаңғыбас иттер мен мысықтарды аулау және жою Қағидаларын бекіту туралы"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22/355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2669).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облыстық мәслихатының "Маңғыстау ауданының елді мекендерінің аумағында жануарларды асырау Қағидалары туралы"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2945 болып тіркелген).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облыстық мәслихатының "Облыстық мәслихаттың кейбір шешімдеріне өзгерістер енгізу туралы"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3438 болып тіркелген).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