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5637" w14:textId="8d45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6 тамыздағы № 173 қаулысы. Қазақстан Республикасының Әділет министрлігінде 2021 жылғы 16 тамызда № 24010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 – жайлардың орналастырылуын бекіту туралы" қаулысына (нормативтік құқықтық актілерді мемлекеттік тіркеу Тізілімінде № 2653 болып тіркелген) келесідей өзгеріс пен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 бойынша: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10-1 жол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реттік нөмірі 10-2 және 10-3 жолдармен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5500"/>
        <w:gridCol w:w="5582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"Alikhan muslim shop" дүкені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Шығыс-1 шағын ауданы, 279 ғимарат, "Маңғыстау" ойын-сауық кешені, 1 қабат, № 24 бутик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"Yasin Aktau" дүкені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Шығыс-1 шағын ауданы, 279 ғимарат, "Маңғыстау" ойын-сауық кешені, 2 қабат, № 0-10 орын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дін істері басқармасы"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