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7674" w14:textId="1bd7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24 қыркүйектегі № 7/76 шешімі. Қазақстан Республикасының Әділет министрлігінде 2021 жылғы 4 қазанда № 24602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"2021-2023 жылдарға арналған облыстық бюджет туралы"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4399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248 503 548,4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116 206 462,0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6 211 199,9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176 257,0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125 909 629,5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239 130 627,6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23 472 181,0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27 195 436,0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3 723 255,0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4 083 366,0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4 109 830,0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26 464,0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- 18 182 626,2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18 182 626,2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21 243 055,0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3 320 858,0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260 429,2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облыстық бюджетте қалалық және аудандық бюджеттерден облыстық бюджеттің ысырабын өтеуге арналған трансферттер көлемдері 47 245 496,7 мың теңге сомасында көзделсін,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6 370 709,8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4 053 256,2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2 885 601,4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3 356 884,4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6 993 674,4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19 416 575,8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4 168 794,7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облыстық бюджетте облыстық бюджеттен аудандар мен қалалардың бюджеттеріне нысаналы трансферттер көлемдері 703 258,0 мың теңге сомасында көзделсін, оның ішінде: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38 581,0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62 800,0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34 092,0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31 220,0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74 602,0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163 502,0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298 461,0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2 255 642,1 теңге сомасында бекітілсін.";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478"/>
        <w:gridCol w:w="486"/>
        <w:gridCol w:w="965"/>
        <w:gridCol w:w="5828"/>
        <w:gridCol w:w="3123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248 503 548,4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116 206 462,0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70 461 736,0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21 318 922,0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49 142 814,0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41 652 701,0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4 082 804,0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3 385 385,9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3 385 385,9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125 909 629,5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51 578 740,5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239 130 627,6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3 352 823,0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2 172 924,0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9 527 884,0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7 455 134,0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2 069 824,0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124 728 717,3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18 410 974,0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18 410 974,0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12 154 503,0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5 377 203,0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88 608 481,0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81 005 241,0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2 261 454,0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56 356 832,0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17 017 567,0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3 597 472,0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4 005 768,0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7 077 191,3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1 752 772,0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8 268 764,0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8 268 764,0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2 188 862,0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6 155 857,0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2 984 334,0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2 568 842,0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7 734 482,0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2 119 583,0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5 474 222,0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5 018 832,0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8 394 171,7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1 534 499,7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8 197 137,0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1 717 642,4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971 869,2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745 773,2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279 283,6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142 503,1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158 001,9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97 349,9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732 934,6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63 240,6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924 095,0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8 012 293,0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7 628 480,7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5 804 718,5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14 918 072,8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9 840 778,7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9 093 896,0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746 882,7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5 051 294,1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23 472 181,0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27 195 436,0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7 079 335,0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6 741 491,0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1 863 737,0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3 723 255,0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4 083 366,0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-18 182 626,2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18 182 626,2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21 243 055,0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21 243 055,0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10 599 983,0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10 643 072,0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3 320 858,0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аббревиатураның ажыратылып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ЖИТС- жұқтырылған иммун тапшылығы синдромы.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