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1705" w14:textId="c461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2021-2022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4 қазандағы № 238 қаулысы. Қазақстан Республикасының Әділет министрлігінде 2021 жылғы 14 қазанда № 24737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техникалық және кәсіптік, орта білімнен кейінгі білімі бар кадрларды даярлауға 2021-2022 оқу жылына арналған мемлекеттік білім беру тапсырысы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білім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қазандағы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2021-2022 оқу жылына арналған  мемлекеттік білім беру тапсырысы (орта буын мамандарын даярлау үшін)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378"/>
        <w:gridCol w:w="3951"/>
        <w:gridCol w:w="3078"/>
        <w:gridCol w:w="1851"/>
        <w:gridCol w:w="1614"/>
      </w:tblGrid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білім алушыны (маманды) оқытуға жұмсалатын шығыстардың орташа құны (теңге)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01130200 Қосымша білім беру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Өзін-өзі тану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Кәсіптік оқыту (салалар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 Кескіндеме, мүсін және графика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Аспаптық орындау (аспап 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Хореографиялық өнер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(қолдану салалары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(салалары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Машина жасау технологиясы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(өнеркәсіп салалары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 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 жылжымалы құрамын пайдалану, жөндеу және техникалық қызмет көрсету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07161500 Кеме жасау және техникалық қызмет көрсету кеме машиналары мен механизмдер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Тағам өндірісінің технологиясы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Құрылыстағы сметалық жұмыс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Ғимараттарды жобалау мен пайдаланудың автоматтандырылған жүйелері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Жергілікті магистральдық және желілік құбырларды монтаждау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Емдеу ісі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Әлеуметтік жұмыс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Теміржол көлігінде тасымалдауды ұйымдастыру және қозғалысты басқару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10410400 Жол қозғалысын ұйымдастыру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Су көлігін пайдалану (бейін бойынша)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білімі бар мамандарды даярлаудың 2021-2022 оқу жылына арналған мемлекеттік білім беру тапсырысы (жұмысшы біліктіліктер берумен мамандарды даярлау үшін)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595"/>
        <w:gridCol w:w="3533"/>
        <w:gridCol w:w="3279"/>
        <w:gridCol w:w="1718"/>
        <w:gridCol w:w="1719"/>
      </w:tblGrid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бір білім алушыны (маманды) оқытуға жұмсалатын шығыстардың орташа құны (теңге) күндізгі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(салалары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Слесарлық іс (салалар және түрлері бойынша)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Ғимараттарды жобалау мен пайдаланудың автоматтандырылған жүйелері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Жеміс-көкөніс шаруашылығы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422097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