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3e0a" w14:textId="eb2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4 қазандағы № 237 қаулысы. Қазақстан Республикасының Әділет министрлігінде 2021 жылғы 14 қазанда № 24741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 цифрлық технологиялар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тізімі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"Ашық деректердің интернет-порталында орналастырылатын ашық деректер тізбесін бекіту туралы" қаулысы (нормативтік құқықтық актілердің мемлекеттік тіркеу тізілімінде № 3128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2018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2016 жылғы 8 шілдедегі № 207 "Ашық деректердің интернет-порталында орналастырылатын ашық деректер тізбесін бекіту туралы" қаулысына өзгеріс енгізу туралы" қаулысы (нормативтік құқықтық актілердің мемлекеттік тіркеу тізілімінде № 3679 болып тіркелген).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"Маңғыстау облысы әкімдігінің 2016 жылғы 8 шілдедегі № 207 "Ашық деректердің интернет-порталында орналастырылатын ашық деректер тізбесін бекіту туралы" қаулысына өзгеріс енгізу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4090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