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e717" w14:textId="47ae7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облысы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әкімдігінің 2021 жылғы 7 қазандағы № 246 қаулысы. Қазақстан Республикасының Әділет министрлігінде 2021 жылғы 15 қазанда № 24780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Маңғыстау облысының әкімдігі ҚАУЛЫ ЕТЕДІ: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Маңғыстау облысы әкімдігінің келесі қаулыларының күші жойылды деп танылсын: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әкімдігінің "Маңғыстау облысының коммуналдық меншігіне бюджет қаражаты есебінен салынған мүлікті қабылдау және оны әрі қарай пайдалану қағидасын бекіту туралы" 2017 жылғы 24 сәуірдегі </w:t>
      </w:r>
      <w:r>
        <w:rPr>
          <w:rFonts w:ascii="Times New Roman"/>
          <w:b w:val="false"/>
          <w:i w:val="false"/>
          <w:color w:val="000000"/>
          <w:sz w:val="28"/>
        </w:rPr>
        <w:t>№ 89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3353 болып тіркелген);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облысы әкімдігінің "Маңғыстау облысы әкімдігінің 2017 жылғы 24 сәуірдегі № 89 "Маңғыстау облысының коммуналдық меншігіне бюджет қаражаты есебінен салынған мүлікті қабылдау және оны әрі қарай пайдалану қағидасын бекіту туралы" қаулысына өзгерістер енгізу туралы" 2018 жылғы 9 сәуірдегі </w:t>
      </w:r>
      <w:r>
        <w:rPr>
          <w:rFonts w:ascii="Times New Roman"/>
          <w:b w:val="false"/>
          <w:i w:val="false"/>
          <w:color w:val="000000"/>
          <w:sz w:val="28"/>
        </w:rPr>
        <w:t>№ 58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 (нормативтік құқықтық актілерді мемлекеттік тіркеу тізілімінде № 3588 болып тіркелген).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"Маңғыстау облысы қаржы басқармасы" мемлекеттік мекемесі осы қаулының Қазақстан Республикасы Әділет министрлігінде мемлекеттік тіркелуін қамтамасыз етсін.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