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e46b" w14:textId="d6be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"Маңғыстау облыстық мәслихатының 2021 жылғы 27 тамыздағы № 5/63 "Маңғыстау облысының әлеуметтік маңызы бар қатынастардың тізбесін айқындау туралы" шешіміне өзгеріс енгізу туралы"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2021 жылғы 3 желтоқсандағы № 8/84 шешімі. Қазақстан Республикасының Әділет министрлігінде 2021 жылғы 10 желтоқсанда № 25707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2021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>№ 5/63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облысының әлеуметтік маңызы бар қатынастардың тізбесін айқындау туралы" шешіміне (Нормативтік құқықтық актілерді мемлекеттік тіркеу тізілімінде № 24346 болып тіркелген) келесі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5/63 Маңғыстау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әлеуметтік маңызы бар қатынастардың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10490"/>
      </w:tblGrid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қатыныстардың атауы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Жаңаөзен – Ақтау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Тұщықұдық – Шебір – Ақтау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Форт-Шевченко – Ақтау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 "Ақтау – Басқұдық – Маңғыстау"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107 "Ақтау – Басқұдық – Ақтау"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Батыр – Ақтау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Қызылтөбе 2 – Ақтау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Ақшұқыр – Ақтау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Сайын-Шапағатов – Ақтау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