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0f5d" w14:textId="18e0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2020 жылғы 11 желтоқсандағы № 39/462 "2021-2023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2021 жылғы 3 желтоқсандағы № 8/79 шешімі. Қазақстан Республикасының Әділет министрлігінде 2021 жылғы 10 желтоқсанда № 25726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"2021-2023 жылдарға арналған облыстық бюджет туралы" 2020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4399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облыстық бюджет тиісінше осы шешімнің 1, 2 және 3 қосымшаларына сәйкес, оның ішінде 2021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241 826 346,4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115 418 812,0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5 994 859,9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176 257,0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120 236 417,5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235 425 230,6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23 631 150,0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27 164 073,0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3 532 923,0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949 538,0 мың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976 002,0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26 464,0 мың теңге: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- 18 179 572,2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18 179 572,2 мың теңге, 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21 240 948,0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3 321 805,0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260 429,2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облыстық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964"/>
        <w:gridCol w:w="965"/>
        <w:gridCol w:w="5828"/>
        <w:gridCol w:w="3123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241 826 346,4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115 418 812,0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70 461 736,0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21 318 922,0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49 142 814,0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41 652 701,0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41 652 701,0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3 295 154,0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2 343 709,0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5 994 859,9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1 426 622,0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1 211 857,0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3 222 835,9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3 222 835,9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120 236 417,5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51 578 740,5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51 578 740,5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68 657 677,0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68 657 677,0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235 425 230,6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3 338 557,2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2 170 698,2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1 871 266,2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1 736 078,1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259 080,0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189 068,0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224 987,0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554 334,0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554 334,0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483 275,0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9 694 179,0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9 694 179,0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9 531 835,0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7 459 085,0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2 069 824,0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122 469 519,3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19 705 064,0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19 705 064,0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12 281 658,0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6 563 483,0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86 443 191,0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78 865 638,0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1 860 980,0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2 125 516,0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55 025 627,0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315 439,0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18 543 387,0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3 597 472,0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3 597 472,0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7 452 152,3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7 183 127,3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7 183 127,3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1 905 162,0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1 891 693,0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1 891 693,0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638 461,0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638 461,0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638 461,0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6 325 489,0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6 325 489,0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1 819 826,0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304 268,0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630 808,0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2 164 422,0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6 464 519,0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998 638,0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513 959,0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1 830 680,0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1 830 680,0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1 830 680,0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3 563 834,0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3 563 834,0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3 137 354,0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5 481 200,0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1 440 152,0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1 229 734,0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235 872,0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374 287,0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4 041 048,0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3 900 371,0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3 535 102,0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1 534 499,7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6 219 458,0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7 968 033,8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1 620 661,4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874 888,2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256 513,2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242 106,0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745 773,2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74 373,6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279 283,6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4 269 771,0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4 269 771,0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4 036 077,0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1 419 747,0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559 905,0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559 905,0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131 621,1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74 508,1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542 645,0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158 001,9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97 349,9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657 854,4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254 238,8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202 036,9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174 375,6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153 540,0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4 520 900,0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2 171 278,0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1 650 694,0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520 584,0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186 128,7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186 128,7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1 412 893,3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1 392 101,3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 құрылысын және жерді бақылау басқармасы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1 277 126,0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6 563 914,0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8 115 846,7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2 311 128,2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2 311 128,2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1 895 128,2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5 804 718,5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5 804 718,5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353 391,5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4 172 849,0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14 907 313,8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9 860 778,7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9 113 896,0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6 424 027,0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2 503 869,0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746 882,7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746 882,7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5 046 535,1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2 255 642,1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2 255 642,1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453 163,0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1 660 317,0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13 416 746,0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11 797 314,0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200 491,1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8 461 093,0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23 631 150,0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27 164 073,0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13 000 353,0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13 000 353,0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7 079 335,0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6 741 491,0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337 844,0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5 921 018,0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5 921 018,0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1 863 737,0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2020-2021 жылдарға арналған Жол картасы шеңберінде кәсіпкерлік бастамаларға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2020-2021 жылдарға арналған Жол картасы шеңберінде кәсіпкерлік бастамаларға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3 532 923,0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3 532 923,0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3 532 923,0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976 002,0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976 002,0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976 002,0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666 172,0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666 172,0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-18 179 572,2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18 179 572,2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21 240 948,0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21 240 948,0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10 597 876,0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10 643 072,0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3 321 805,0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3 321 805,0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3 321 805,0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1 461 805,0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аббревиатураның ажыратылып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ЖИТС- жұқтырылған иммун тапшылығы синдромы.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