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7b10" w14:textId="c667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2020 жылғы 25 желтоқсандағы № 38/427 "2021 - 2023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24 маусымдағы № 4/36 шешімі. Қазақстан Республикасының Әділет министрлігінде 2021 жылғы 8 шілдеде № 23347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Ақтау қаласының бюджеті туралы" Ақтау қалалық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38/427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қалалық бюджет тиісінше осы шешімнің 1, 2 және 3 қосымшаларына сәйкес, оның ішінде 2021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38 092 326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23 733 651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141 163,3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7 454 800,7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6 762 711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38 381 000,9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6 187 854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6 191 163 мың теңге;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3 309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-6 476 528,9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6 476 528,9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6 191 163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111 968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397 333,9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44"/>
        <w:gridCol w:w="937"/>
        <w:gridCol w:w="937"/>
        <w:gridCol w:w="3179"/>
        <w:gridCol w:w="3325"/>
        <w:gridCol w:w="27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38 092 326,0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23 733 651,0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11 013 742,0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7 439 198,0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4 307 754,0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6 276 517,0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2 172 872,0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1 055 937,0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7 454 800,7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4 173 263,0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4 173 263,0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3 281 537,7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3 190 765,7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6 762 711,0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38 381 000,9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613 546,9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3 367 866,0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846 361,0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7 835 211,1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2 555 916,1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1 711 740,1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1 500 358,1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1 225 082,5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1 482 050,5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624 964,0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3 651 493,0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1 156 518,3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851 723,3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851 723,3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19 476 779,6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19 304 420,8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6 187 854,0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6 186 787,0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4 421 018,0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-6 476 528,9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6 476 528,9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6 191 163,0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№38/427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жылдардың үш жылдық кезеңге қалалық бюджет пен Өмірзақ ауылы бюджетінің арасындағы жалпы сипаттағы трансферттер көлемі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3771"/>
        <w:gridCol w:w="3341"/>
        <w:gridCol w:w="3342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 бюджетіне берілетін бюджеттік субвенциялар көлемі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167 068,8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86 090,0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