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c92" w14:textId="f895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2009 жылғы 14 тамыздағы № 928 және Ақтау қалалық мәслихатының 2009 жылғы 14 тамыздағы № 22/209 "Ақтау қаласының 12 шағын ауданында орналасқан шартты атауы "Фонтан" аталатын аумақты "Мемлекеттік рәсімдер алаңы" деп атау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калалық мәслихатының 2021 жылғы 9 желтоқсандағы № 9/71 шешімі және Маңғыстау облысы Ақтау қаласы әкімдігінің 2021 жылғы 10 желтоқсандағы № 02-02/2214 бірлескен қаулысы. Қазақстан Республикасының Әділет министрлігінде 2021 жылғы 29 желтоқсанда № 26215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 және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2009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2009 жылғы 14 тамыздағы № 22/209 "Ақтау қаласының 12 шағын ауданында орналасқан шартты атауы "Фонтан" аталатын аумақты "Мемлекеттік рәсімдер алаңы" деп атау туралы" (Нормативтік құқықтық актілерді мемлекеттік тіркеу тізілімінде № 11-1-113 болып тіркелген) бірлескен қаулысы мен шешіміне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қаулы мен шешімнің кіріспесінде "Нұр Отан" партиясы" сөз тіркесі "Nur Otan" партиясы" сөз тіркесіне ауыстырылсын.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қаласы әкімінің орынбасары және "Ақтау қалалық мәслихатының аппараты" мемлекеттік мекемесі осы бірлескен қаулы мен шешімнің Қазақстан Республикасының Әділет министрлігінде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