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a6ff" w14:textId="39ba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қаласының әкімдігінің 2019 жылғы 20 мамырдағы №1073 "Ақтау қаласы аумағында кандидаттарға сайлаушылармен кездесуі үшін шарттық негізде үй-жайлар беру және үгіттік баспа материалдарын орналастыру үшін орындар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2021 жылғы 27 желтоқсандағы № 02-02/2363 қаулысы. Қазақстан Республикасының Әділет министрлігінде 2022 жылғы 20 қаңтарда № 26576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Ақтау қаласының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қаласының әкімдігінің 2019 жылғы 20 мамырдағы </w:t>
      </w:r>
      <w:r>
        <w:rPr>
          <w:rFonts w:ascii="Times New Roman"/>
          <w:b w:val="false"/>
          <w:i w:val="false"/>
          <w:color w:val="000000"/>
          <w:sz w:val="28"/>
        </w:rPr>
        <w:t>№1073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қаласы аумағында кандидаттарға сайлаушылармен кездесуі үшін шарттық негізде үй-жайлар беру және үгіттік баспа материалдарын орналастыру үшін орындар белгілеу туралы" (Нормативтік құқықтық актілерді мемлекеттік тіркеу тізілімінде №3891 болып тіркелген) қаулысына келесі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тақырыбы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"Барлық кандидаттар үшін үгіттік баспа материалдарын орналастыру үшін орындарын анықтау туралы";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қаулының 2-қосымшасына сәйкес Ақтау қалалық аумақтық сайлау комиссиясымен бірлесіп (келісім бойынша) барлық кандидаттар үшін үгіттік баспа материалдарын орналастыру үшін орындары белгіленсін.";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қаласы әкімінің аппараты" мемлекеттік мекемесі осы қаулының Қазақстан Республикасының Әділет министрлігінде мемлекеттік тіркелуін қамтамасыз етсін.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Ақтау қаласы әкімінің орынбасары Ә. Байпақовқа жүктелсін.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қалалық аумақтық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қаласының әкімдігі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02-02/2363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№1073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 орналастыру үшін орындары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 үшін орындар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2-шағын аудан, Маңғыстау облысының білім басқармасының "Мұрын жырау Сеңгірбекұлы атындағы Маңғыстау гуманитарлық колледжі" мемлекеттік коммуналдық қазыналық кәсіпорны ғимаратының жанында.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5-шағын аудан, Маңғыстау облысының мәдениет, тілдерді дамыту және архив ісі басқармасының "Мұрат Өскінбаев атындағы Маңғыстау облыстық филармониясы" мемлекеттік коммуналдық қазыналық кәсіпорыны ғимаратының жанында.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6-шағын аудан, №36 үйдің жанында.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8-шағын аудан, Маңғыстау облысының мәдениет, тілдерді дамыту және архив ісі басқармасының "Нұрмұхан Жантөрин атындағы облыстық музыкалық-драмалық театры" мемлекеттік коммуналдық қазыналық кәсіпорны ғимаратының жанында.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8-шағын аудан, №20 үйдің жанында.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12-шағын аудан, "Мұнайшы" дене шынықтыру-сауықтыру кешенінің жанында.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12а-шағын аудан, "Мечта" сауда үйінің алдында.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26-шағын аудан, "Достық" сауда орталығының жанында.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5-шағын аудан, "Қазақстан Халық жинақ банкі" акционерлік қоғамының №239900 Маңғыстау облыстық филиалы бөлімшесінің ғимараты жанында.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7-шағын аудан, Маңғыстау облысының денсаулық сақтау басқармасының "№1 Ақтау қалалық емханасы" шаруашылық жүргізу құқығындағы мемлекеттік коммуналдық кәсіпорны ғимаратының жанында.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7-шағын аудан, №12 үйдің жанында.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8-шағын аудан, №8 үйдің жанында.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14-шағын аудан, "Қазақтелеком" Маңғыстау облыстық телекоммуникациялар дирекциясы акционерлік қоғамы филиалының ғимараты жанында.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27-шағын аудан, №71 үйдің жанында.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24-шағын аудан, "Айби" автожанармай құю бекетіне қарама-қарсы.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11-шағын аудан, №22 үйдің жанында.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28-шағын аудан, "Аман" дүкенінің жанында.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33-шағын аудан, "Дина" сауда үйінің жанында.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16-шағын аудан, "Ақтау" сауда ойын-сауық кешенінің жанында.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9-шағын аудан, "Ардагер" сауда орталығының жанында.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14-шағын аудан, "Астана" сауда ойын-сауық кешенінің жанында.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14-шағын аудан, "Қазпошта" акционерлік қоғамының Манғыстау облыстық филиалының ғимараты жанында.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1, "Ақтау халықаралық әуежайы" акционерлік қоғамының ғимаратының жанында.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13-шағын аудан, "Виктория" қонақ үйінің жанында.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29а-шағын аудан, "Нұр Плаза" қонақ үйінің жанында.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4а-шағын аудан, "Каспиан Ривьера" қонақ үйінің жанында.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31-шағын аудан, "Мағаш" базарының жанында.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17-шағын аудан, "Дана" дүкенінің жанында.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2-шағын аудан, "Алатау" сауда орталығының жанында.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денсаулық сақтау басқармасының "№1 Ақтау қалалық емханасы" шаруашылық жүргізу құқығындағы мемлекеттік коммуналдық кәсіпорнының ауылдық дәрігерлік амбуллаториясы" ғимаратының жанында.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