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2ea5" w14:textId="3b8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23 желтоқсандағы № 53/575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16 сәуірдегі № 3/25 шешімі. Маңғыстау облысы Әділет департаментінде 2021 жылғы 21 сәуірде № 4490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туралы" шешіміне (нормативтік құқықтық актілерді мемлекеттік тіркеу Тізілімінде № 4476 болып тіркелген) сәйкес,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қалалық бюджет туралы" Жаңаөзен қалалық мәслихатының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4408 болып тіркелген, 2021 жылғы 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қалалық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11 998 213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10 276 858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139 066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217 688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1 364 601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11 312 360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68 329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87 510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19 181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800 000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800 000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182 476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182 476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87 510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19 181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114 147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қалалық бюджеттен ауылдардың бюджеттеріне 449 599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- 139 650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- 126 598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- 183 351 мың теңге.";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А. Башенов).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Жугембаева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 шешіміне 1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04"/>
        <w:gridCol w:w="1004"/>
        <w:gridCol w:w="6963"/>
        <w:gridCol w:w="25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11 998 213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10 276 858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4 099 994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217 688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11 312 360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2 746 412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2 716 412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962 863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545 323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2 669 803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498 640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2 142 708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466 542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4 333 717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4 333 717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3 881 093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