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de66" w14:textId="637d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Маңғыстау облысы Жаңаөзен қалалық мәслихатының 2021 жылғы 16 сәуірдегі № 3/28 шешімі. Маңғыстау облысы Әділет департаментінде 2021 жылғы 23 сәуірде № 4499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сәйкес және "Қазақстан Республикасы Әділет министрлігінің Маңғыстау облысы әділет департаменті" республикалық мемлекеттік мекемесінің 2020 жылғы 10 қыркүйектегі № 05-14-1461 ұсынысының негізінде,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Жаңаөзен қаласының ауылдық елді мекендерінде тұратын және жұмыс істейтiн мемлекеттiк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Жаңаөзен қалалық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Ж. Унайбаев).</w:t>
      </w:r>
    </w:p>
    <w:bookmarkEnd w:id="3"/>
    <w:bookmarkStart w:name="z4" w:id="4"/>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Жугембаева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 w:id="6"/>
    <w:p>
      <w:pPr>
        <w:spacing w:after="0"/>
        <w:ind w:left="0"/>
        <w:jc w:val="left"/>
      </w:pPr>
      <w:r>
        <w:rPr>
          <w:rFonts w:ascii="Times New Roman"/>
          <w:b/>
          <w:i w:val="false"/>
          <w:color w:val="000000"/>
        </w:rPr>
        <w:t xml:space="preserve"> Жаңаөзен қаласының ауылдық елді мекендерінде тұратын және жұмыс істейтiн мемлекеттiк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6"/>
    <w:bookmarkStart w:name="z11" w:id="7"/>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Жаңаөзен қаласының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(бұдан әрі – мамандар) көрсетіледі.</w:t>
      </w:r>
    </w:p>
    <w:bookmarkEnd w:id="7"/>
    <w:bookmarkStart w:name="z12" w:id="8"/>
    <w:p>
      <w:pPr>
        <w:spacing w:after="0"/>
        <w:ind w:left="0"/>
        <w:jc w:val="both"/>
      </w:pPr>
      <w:r>
        <w:rPr>
          <w:rFonts w:ascii="Times New Roman"/>
          <w:b w:val="false"/>
          <w:i w:val="false"/>
          <w:color w:val="000000"/>
          <w:sz w:val="28"/>
        </w:rPr>
        <w:t>
      2. Әлеуметтік қолдауды тағайындау уәкілетті органмен - "Жаңаөзен қалалық жұмыспен қамту және әлеуметтік бағдарламалар бөлімі" мемлекеттік мекемесімен жүзеге асырылады.</w:t>
      </w:r>
    </w:p>
    <w:bookmarkEnd w:id="8"/>
    <w:bookmarkStart w:name="z13" w:id="9"/>
    <w:p>
      <w:pPr>
        <w:spacing w:after="0"/>
        <w:ind w:left="0"/>
        <w:jc w:val="both"/>
      </w:pPr>
      <w:r>
        <w:rPr>
          <w:rFonts w:ascii="Times New Roman"/>
          <w:b w:val="false"/>
          <w:i w:val="false"/>
          <w:color w:val="000000"/>
          <w:sz w:val="28"/>
        </w:rPr>
        <w:t>
      3. Әлеуметтік қолдау мемлекеттік әлеуметтік қамсыздандыру, білім беру, мәдениет, спорт, ветеринария және денсаулық сақтау ұйымдарының басшыларымен бекітілген жиынтық тізімдерінің негізінде мамандардан өтініш талап етілмей көрсетіледі.</w:t>
      </w:r>
    </w:p>
    <w:bookmarkEnd w:id="9"/>
    <w:bookmarkStart w:name="z14"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ағымдағы шоттарына аудару жолымен жүзеге асырылады.</w:t>
      </w:r>
    </w:p>
    <w:bookmarkEnd w:id="10"/>
    <w:bookmarkStart w:name="z15" w:id="11"/>
    <w:p>
      <w:pPr>
        <w:spacing w:after="0"/>
        <w:ind w:left="0"/>
        <w:jc w:val="both"/>
      </w:pPr>
      <w:r>
        <w:rPr>
          <w:rFonts w:ascii="Times New Roman"/>
          <w:b w:val="false"/>
          <w:i w:val="false"/>
          <w:color w:val="000000"/>
          <w:sz w:val="28"/>
        </w:rPr>
        <w:t>
      5. Әлеуметтік қолдау жылына бір рет бюджет қаражаты есебінен 12 100 (он екі мың бір жүз) теңге мөлшерінде көрсетіледі.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0" w:id="12"/>
    <w:p>
      <w:pPr>
        <w:spacing w:after="0"/>
        <w:ind w:left="0"/>
        <w:jc w:val="left"/>
      </w:pPr>
      <w:r>
        <w:rPr>
          <w:rFonts w:ascii="Times New Roman"/>
          <w:b/>
          <w:i w:val="false"/>
          <w:color w:val="000000"/>
        </w:rPr>
        <w:t xml:space="preserve"> Жаңаөзен қалалық мәслихатының күші жойылды деп танылған кейбір шешімдерінің тізбесі</w:t>
      </w:r>
    </w:p>
    <w:bookmarkEnd w:id="12"/>
    <w:bookmarkStart w:name="z21" w:id="13"/>
    <w:p>
      <w:pPr>
        <w:spacing w:after="0"/>
        <w:ind w:left="0"/>
        <w:jc w:val="both"/>
      </w:pPr>
      <w:r>
        <w:rPr>
          <w:rFonts w:ascii="Times New Roman"/>
          <w:b w:val="false"/>
          <w:i w:val="false"/>
          <w:color w:val="000000"/>
          <w:sz w:val="28"/>
        </w:rPr>
        <w:t xml:space="preserve">
      1. Жаңаөзен қалалық мәслихатының 2013 жылғы 28 ақпандағы </w:t>
      </w:r>
      <w:r>
        <w:rPr>
          <w:rFonts w:ascii="Times New Roman"/>
          <w:b w:val="false"/>
          <w:i w:val="false"/>
          <w:color w:val="000000"/>
          <w:sz w:val="28"/>
        </w:rPr>
        <w:t>№ 13/120</w:t>
      </w:r>
      <w:r>
        <w:rPr>
          <w:rFonts w:ascii="Times New Roman"/>
          <w:b w:val="false"/>
          <w:i w:val="false"/>
          <w:color w:val="000000"/>
          <w:sz w:val="28"/>
        </w:rPr>
        <w:t xml:space="preserve">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үшін әлеуметтік көмек беру туралы" шешімі (нормативтік құқықтық актілерді мемлекеттік тіркеу Тізілімінде № 2236 болып тіркелген, 2013 жылғы 17 сәуірдегі "Жаңаөзен" газетінде жарияланған).</w:t>
      </w:r>
    </w:p>
    <w:bookmarkEnd w:id="13"/>
    <w:bookmarkStart w:name="z22" w:id="14"/>
    <w:p>
      <w:pPr>
        <w:spacing w:after="0"/>
        <w:ind w:left="0"/>
        <w:jc w:val="both"/>
      </w:pPr>
      <w:r>
        <w:rPr>
          <w:rFonts w:ascii="Times New Roman"/>
          <w:b w:val="false"/>
          <w:i w:val="false"/>
          <w:color w:val="000000"/>
          <w:sz w:val="28"/>
        </w:rPr>
        <w:t xml:space="preserve">
      2. Жаңаөзен қалалық мәслихатының 2014 жылғы 9 маусымдағы </w:t>
      </w:r>
      <w:r>
        <w:rPr>
          <w:rFonts w:ascii="Times New Roman"/>
          <w:b w:val="false"/>
          <w:i w:val="false"/>
          <w:color w:val="000000"/>
          <w:sz w:val="28"/>
        </w:rPr>
        <w:t>№ 29/238</w:t>
      </w:r>
      <w:r>
        <w:rPr>
          <w:rFonts w:ascii="Times New Roman"/>
          <w:b w:val="false"/>
          <w:i w:val="false"/>
          <w:color w:val="000000"/>
          <w:sz w:val="28"/>
        </w:rPr>
        <w:t xml:space="preserve"> "Жаңаөзен қалалық мәслихатының 2013 жылғы 28 ақпандағы № 13/120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өзгеріс енгізу туралы" шешімі (нормативтік құқықтық актілерді мемлекеттік тіркеу Тізілімінде № 2469 болып тіркелген, 2014 жылғы 17 шілдеде "Әділет" ақпараттық-құқықтық жүйесінде жарияланған).</w:t>
      </w:r>
    </w:p>
    <w:bookmarkEnd w:id="14"/>
    <w:bookmarkStart w:name="z23" w:id="15"/>
    <w:p>
      <w:pPr>
        <w:spacing w:after="0"/>
        <w:ind w:left="0"/>
        <w:jc w:val="both"/>
      </w:pPr>
      <w:r>
        <w:rPr>
          <w:rFonts w:ascii="Times New Roman"/>
          <w:b w:val="false"/>
          <w:i w:val="false"/>
          <w:color w:val="000000"/>
          <w:sz w:val="28"/>
        </w:rPr>
        <w:t xml:space="preserve">
      3. Жаңаөзен қалалық мәслихатының 2015 жылғы 30 наурыздағы </w:t>
      </w:r>
      <w:r>
        <w:rPr>
          <w:rFonts w:ascii="Times New Roman"/>
          <w:b w:val="false"/>
          <w:i w:val="false"/>
          <w:color w:val="000000"/>
          <w:sz w:val="28"/>
        </w:rPr>
        <w:t>№ 37/303</w:t>
      </w:r>
      <w:r>
        <w:rPr>
          <w:rFonts w:ascii="Times New Roman"/>
          <w:b w:val="false"/>
          <w:i w:val="false"/>
          <w:color w:val="000000"/>
          <w:sz w:val="28"/>
        </w:rPr>
        <w:t xml:space="preserve"> "Жаңаөзен қалалық мәслихатының 2013 жылғы 28 ақпандағы № 13/120 "Ауылдық елді мекендерде тұратын және жүмыс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өзгерістер енгізу туралы" шешімі (нормативтік құқықтық актілерді мемлекеттік тіркеу Тізілімінде № 2692 болып тіркелген, 2015 жылғы 13 мамырда "Әділет" ақпараттық-құқықтық жүйесінде жарияланған).</w:t>
      </w:r>
    </w:p>
    <w:bookmarkEnd w:id="15"/>
    <w:bookmarkStart w:name="z24" w:id="16"/>
    <w:p>
      <w:pPr>
        <w:spacing w:after="0"/>
        <w:ind w:left="0"/>
        <w:jc w:val="both"/>
      </w:pPr>
      <w:r>
        <w:rPr>
          <w:rFonts w:ascii="Times New Roman"/>
          <w:b w:val="false"/>
          <w:i w:val="false"/>
          <w:color w:val="000000"/>
          <w:sz w:val="28"/>
        </w:rPr>
        <w:t xml:space="preserve">
      4. Жаңаөзен қалалық мәслихатының 2018 жылғы 8 қазандағы </w:t>
      </w:r>
      <w:r>
        <w:rPr>
          <w:rFonts w:ascii="Times New Roman"/>
          <w:b w:val="false"/>
          <w:i w:val="false"/>
          <w:color w:val="000000"/>
          <w:sz w:val="28"/>
        </w:rPr>
        <w:t>№ 23/286</w:t>
      </w:r>
      <w:r>
        <w:rPr>
          <w:rFonts w:ascii="Times New Roman"/>
          <w:b w:val="false"/>
          <w:i w:val="false"/>
          <w:color w:val="000000"/>
          <w:sz w:val="28"/>
        </w:rPr>
        <w:t xml:space="preserve"> "Жаңаөзен қалалық мәслихатының 2013 жылғы 28 ақпандағы № 13/120 "Ауылдық елді мекендерде тұратын және жұмыс істейтін мемлекеттік денсаулық сақтау, әлеуметтік қамсыздандыру, білім беру, мәдениет,спорт және ветеринария ұйымдарының мамандарына отын сатып алу үшін әлеуметтік көмек беру туралы" шешіміне өзгеріс енгізу туралы" шешімі (нормативтік құқықтық актілерді мемлекеттік тіркеу Тізілімінде № 3715 болып тіркелген, 2018 жылғы 2 қарашада Қазақстан Республикасы нормативтік құқықтық актілерінің эталондық бақылау банкінде жарияланған).</w:t>
      </w:r>
    </w:p>
    <w:bookmarkEnd w:id="16"/>
    <w:bookmarkStart w:name="z25" w:id="17"/>
    <w:p>
      <w:pPr>
        <w:spacing w:after="0"/>
        <w:ind w:left="0"/>
        <w:jc w:val="both"/>
      </w:pPr>
      <w:r>
        <w:rPr>
          <w:rFonts w:ascii="Times New Roman"/>
          <w:b w:val="false"/>
          <w:i w:val="false"/>
          <w:color w:val="000000"/>
          <w:sz w:val="28"/>
        </w:rPr>
        <w:t xml:space="preserve">
      5. Жаңаөзен қалалық мәслихатының 2020 жылғы 18 наурыздағы </w:t>
      </w:r>
      <w:r>
        <w:rPr>
          <w:rFonts w:ascii="Times New Roman"/>
          <w:b w:val="false"/>
          <w:i w:val="false"/>
          <w:color w:val="000000"/>
          <w:sz w:val="28"/>
        </w:rPr>
        <w:t>№ 41/479</w:t>
      </w:r>
      <w:r>
        <w:rPr>
          <w:rFonts w:ascii="Times New Roman"/>
          <w:b w:val="false"/>
          <w:i w:val="false"/>
          <w:color w:val="000000"/>
          <w:sz w:val="28"/>
        </w:rPr>
        <w:t xml:space="preserve"> "Жаңаөзен қалалық мәслихатының 2013 жылғы 28 ақпандағы № 13/120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үшін әлеуметтік көмек беру туралы" шешіміне өзгерістер енгізу туралы" шешімі (нормативтік құқықтық актілерді мемлекеттік тіркеу Тізілімінде № 4162 болып тіркелген, 2020 жылғы 1 сәуірде Қазақстан Республикасы нормативтік құқықтық актілерінің эталондық бақылау банкінде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