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b318" w14:textId="21eb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31 желтоқсандағы № 54/583 "2021 - 2023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30 сәуірдегі № 4/41 шешімі. Маңғыстау облысы Әділет департаментінде 2021 жылғы 6 мамырда № 4515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Рахат ауылының бюджеті туралы" Жаңаөзен қалалық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54/583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4422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Рахат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264 713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78 962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185 751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292 876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28 163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пайлалану) – 28 163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28 163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Рахат ауылының бюджетіне қалалық бюджеттен 183 351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А. Башенов).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 қамтамасыз етсін.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54/583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Рахат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751"/>
        <w:gridCol w:w="1751"/>
        <w:gridCol w:w="4066"/>
        <w:gridCol w:w="3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264 713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 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- 28 163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