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f20e" w14:textId="32ef2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2020 жылғы 31 желтоқсандағы № 54/582 "2021 - 2023 жылдарға арналған Теңге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2021 жылғы 30 сәуірдегі № 4/40 шешімі. Маңғыстау облысы Әділет департаментінде 2021 жылғы 6 мамырда № 4516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ҚАБЫЛДАДЫҚ: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"2021 - 2023 жылдарға арналған Теңге ауылының бюджеті туралы" Жаңаөзен қалалық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54/582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4423 болып тіркелген)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Теңге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199 910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55 060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542 мың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144 308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210 759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 ішінде: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10 849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10 849 мың теңге;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10 849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Теңге ауылының бюджетіне қалалық бюджеттен 139 650 мың теңге сомасында субвенция бөлінгені ескерілсін.";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Жаңаөзен қалалық мәслихатының әлеуметтік – экономикалық даму, бюджет, құрылыс, өнеркәсіп, тұрғын үй және коммуналдық шаруашылығы, көлік және кәсіпкерлік мәселелері жөніндегі тұрақты комиссиясына жүктелсін (комиссия төрағасы А. Башенов).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"Жаңаөзен қалалық мәслихатының аппараты" мемлекеттік мекемесі (аппарат басшысы А. Ермуханов) осы шешімнің әділет органдарында мемлекеттік тіркелуін қамтамасыз етсін.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54/582 шешіміне 1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Теңге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9"/>
        <w:gridCol w:w="1751"/>
        <w:gridCol w:w="1751"/>
        <w:gridCol w:w="4066"/>
        <w:gridCol w:w="344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199 910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55 060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53 969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144 308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144 308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 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210 759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79 873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32 229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34 086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51 070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жұмысын қолдау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 – шараларды өткізу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- 10 849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1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