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2f152" w14:textId="d62f1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2020 жылғы 23 желтоқсандағы № 53/575 "2021 - 2023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2021 жылғы 15 қазандағы № 8/75 шешімі. Қазақстан Республикасының Әділет министрлігінде 2021 жылғы 22 қазанда № 24847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Жаңаөзен қалалық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"2021 - 2023 жылдарға арналған қалалық бюджет туралы" Жаңаөзен қалалық мәслихатының 2020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53/575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4408 болып тіркелген) келесідей өзгерістер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2021 - 2023 жылдарға арналған қалалық бюджет тиісінше осы шешімнің 1, 2 және 3 қосымшаларына сәйкес, оның ішінде 2021 жылға келесідей көлемдерде бекітілсін: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13 944 737 мың теңге, оның ішінде: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11 344 008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164 840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295 175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2 140 714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14 258 885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68 329 мың теңге, оның ішінде: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87 510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19 181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800 000 мың теңге, оның ішінде: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800 000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1 182 477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1 182 477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1 087 510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19 181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114 148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 жылға арналған қалалық бюджетте ауылдардың бюджеттеріне 458 404 мың теңге сомасында субвенция бөлінгені ескерілсін,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 ауылы - 161 880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Қызылсай ауылы - 151 309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Рахат ауылы - 127 870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Кендірлі ауылы - 17 345 мың теңге.";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Жаңаөзен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695"/>
        <w:gridCol w:w="944"/>
        <w:gridCol w:w="944"/>
        <w:gridCol w:w="6548"/>
        <w:gridCol w:w="24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  <w:bookmarkEnd w:id="29"/>
        </w:tc>
        <w:tc>
          <w:tcPr>
            <w:tcW w:w="6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0"/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13 944 737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1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11 344 008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4 702 284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486 415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4 215 869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3 001 877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3 001 877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3 180 959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2 310 877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837 261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434 605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2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3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4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2 140 714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2 140 714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  <w:bookmarkEnd w:id="35"/>
        </w:tc>
        <w:tc>
          <w:tcPr>
            <w:tcW w:w="6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6"/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14 258 885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bookmarkEnd w:id="37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509 246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335 537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300 797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270 742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bookmarkEnd w:id="38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  <w:bookmarkEnd w:id="39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110 498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110 498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bookmarkEnd w:id="40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3 149 862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525 318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525 318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525 318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2 506 506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2 506 506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1 346 731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593 583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118 038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88 038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85 068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  <w:bookmarkEnd w:id="41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4 692 460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1 814 694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1 278 888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1 007 374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271 514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507 714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129 152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1 137 523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825 023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820 166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1 740 243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1 740 243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803 516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bookmarkEnd w:id="42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475 793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43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44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91 609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45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87 911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87 911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46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206 293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206 293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47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48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4 630 225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4 630 225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4 630 225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4 168 795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  <w:bookmarkEnd w:id="49"/>
        </w:tc>
        <w:tc>
          <w:tcPr>
            <w:tcW w:w="6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0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51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  <w:bookmarkEnd w:id="52"/>
        </w:tc>
        <w:tc>
          <w:tcPr>
            <w:tcW w:w="6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3"/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54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  <w:bookmarkEnd w:id="55"/>
        </w:tc>
        <w:tc>
          <w:tcPr>
            <w:tcW w:w="6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6"/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57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- 1 182 477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  <w:bookmarkEnd w:id="58"/>
        </w:tc>
        <w:tc>
          <w:tcPr>
            <w:tcW w:w="6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9"/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1 182 477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60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1 087 510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1 087 510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  <w:bookmarkEnd w:id="61"/>
        </w:tc>
        <w:tc>
          <w:tcPr>
            <w:tcW w:w="6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2"/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63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  <w:bookmarkEnd w:id="64"/>
        </w:tc>
        <w:tc>
          <w:tcPr>
            <w:tcW w:w="6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5"/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66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114 148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