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61ef" w14:textId="a306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Жаңаөзен қаласы әкімінің 2019 жылғы 10 қаңтардағы № 1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қаласы әкімінің 2021 жылғы 19 қазандағы № 22 шешімі. Қазақстан Республикасының Әділет министрлігінде 2021 жылғы 27 қазанда № 24915 болып тіркелді</w:t>
      </w:r>
    </w:p>
    <w:p>
      <w:pPr>
        <w:spacing w:after="0"/>
        <w:ind w:left="0"/>
        <w:jc w:val="both"/>
      </w:pPr>
      <w:bookmarkStart w:name="z0" w:id="0"/>
      <w:r>
        <w:rPr>
          <w:rFonts w:ascii="Times New Roman"/>
          <w:b w:val="false"/>
          <w:i w:val="false"/>
          <w:color w:val="000000"/>
          <w:sz w:val="28"/>
        </w:rPr>
        <w:t xml:space="preserve">
      Маңғыстау облысы Жаңаөзен қаласының әкімі </w:t>
      </w:r>
      <w:r>
        <w:rPr>
          <w:rFonts w:ascii="Times New Roman"/>
          <w:b/>
          <w:i w:val="false"/>
          <w:color w:val="000000"/>
          <w:sz w:val="28"/>
        </w:rPr>
        <w:t>ШЕШТІМ</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1."Сайлау учаскелерін құру туралы" Маңғыстау облысы Жаңаөзен қаласы әкімінің 2019 жылғы 10 қаңтардағы </w:t>
      </w:r>
      <w:r>
        <w:rPr>
          <w:rFonts w:ascii="Times New Roman"/>
          <w:b w:val="false"/>
          <w:i w:val="false"/>
          <w:color w:val="000000"/>
          <w:sz w:val="28"/>
        </w:rPr>
        <w:t>№ 1</w:t>
      </w:r>
      <w:r>
        <w:rPr>
          <w:rFonts w:ascii="Times New Roman"/>
          <w:b w:val="false"/>
          <w:i w:val="false"/>
          <w:color w:val="000000"/>
          <w:sz w:val="28"/>
        </w:rPr>
        <w:t xml:space="preserve"> шешіміне (Нормативтік құқықтық актілерді мемлекеттік тіркеу тізілімінде № 3774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 71 сайлау учаскесі мынадай мазмұнда жаңа редакцияда жазылсын:</w:t>
      </w:r>
    </w:p>
    <w:bookmarkEnd w:id="3"/>
    <w:bookmarkStart w:name="z4" w:id="4"/>
    <w:p>
      <w:pPr>
        <w:spacing w:after="0"/>
        <w:ind w:left="0"/>
        <w:jc w:val="both"/>
      </w:pPr>
      <w:r>
        <w:rPr>
          <w:rFonts w:ascii="Times New Roman"/>
          <w:b w:val="false"/>
          <w:i w:val="false"/>
          <w:color w:val="000000"/>
          <w:sz w:val="28"/>
        </w:rPr>
        <w:t>
      "№ 71 сайлау учаскесі</w:t>
      </w:r>
    </w:p>
    <w:bookmarkEnd w:id="4"/>
    <w:bookmarkStart w:name="z5" w:id="5"/>
    <w:p>
      <w:pPr>
        <w:spacing w:after="0"/>
        <w:ind w:left="0"/>
        <w:jc w:val="both"/>
      </w:pPr>
      <w:r>
        <w:rPr>
          <w:rFonts w:ascii="Times New Roman"/>
          <w:b w:val="false"/>
          <w:i w:val="false"/>
          <w:color w:val="000000"/>
          <w:sz w:val="28"/>
        </w:rPr>
        <w:t>
      Орталығы: Жаңаөзен қаласының Теңге ауылы, Маңғыстау облысының білім басқармасының Жаңаөзен қалаласы бойынша білім бөлімінің "№ 11 жалпы білім беретін мектеп" коммуналдық мемлекеттік мекемесі.</w:t>
      </w:r>
    </w:p>
    <w:bookmarkEnd w:id="5"/>
    <w:bookmarkStart w:name="z6" w:id="6"/>
    <w:p>
      <w:pPr>
        <w:spacing w:after="0"/>
        <w:ind w:left="0"/>
        <w:jc w:val="both"/>
      </w:pPr>
      <w:r>
        <w:rPr>
          <w:rFonts w:ascii="Times New Roman"/>
          <w:b w:val="false"/>
          <w:i w:val="false"/>
          <w:color w:val="000000"/>
          <w:sz w:val="28"/>
        </w:rPr>
        <w:t>
      Шекарасы: Теңге ауылындағы Мұса Төлеуұлы, Нұрғиса Тілендиев, Нұркен Әбдіров, Төле би, Әнес Айтниязов, Жұмекен Нажимеденов, Жайберген Бейнеубаев, Төлеген Тоқтаров, Төлеген Айбергенов, Мұқан Төлебаев, Ғани Мұратбаев, Мәлік Ғабдуллин, Сұлтанмахмұт Торайғыров, Ілияс Есенберлин, Ахмет Жұбанов, Меңдекеш Сатыбалдиев, Нұрым Жырау Шыршығұлұлы, Ер Шабай, Қазақстан, Абыл Өтембетұлы көшелеріндегі барлық үйлер.";</w:t>
      </w:r>
    </w:p>
    <w:bookmarkEnd w:id="6"/>
    <w:bookmarkStart w:name="z7" w:id="7"/>
    <w:p>
      <w:pPr>
        <w:spacing w:after="0"/>
        <w:ind w:left="0"/>
        <w:jc w:val="both"/>
      </w:pPr>
      <w:r>
        <w:rPr>
          <w:rFonts w:ascii="Times New Roman"/>
          <w:b w:val="false"/>
          <w:i w:val="false"/>
          <w:color w:val="000000"/>
          <w:sz w:val="28"/>
        </w:rPr>
        <w:t>
      № 104 сайлау учаскесі мынадай мазмұнда жаңа редакцияда жазылсын:</w:t>
      </w:r>
    </w:p>
    <w:bookmarkEnd w:id="7"/>
    <w:bookmarkStart w:name="z8" w:id="8"/>
    <w:p>
      <w:pPr>
        <w:spacing w:after="0"/>
        <w:ind w:left="0"/>
        <w:jc w:val="both"/>
      </w:pPr>
      <w:r>
        <w:rPr>
          <w:rFonts w:ascii="Times New Roman"/>
          <w:b w:val="false"/>
          <w:i w:val="false"/>
          <w:color w:val="000000"/>
          <w:sz w:val="28"/>
        </w:rPr>
        <w:t>
      "№ 104 сайлау учаскесі</w:t>
      </w:r>
    </w:p>
    <w:bookmarkEnd w:id="8"/>
    <w:bookmarkStart w:name="z9" w:id="9"/>
    <w:p>
      <w:pPr>
        <w:spacing w:after="0"/>
        <w:ind w:left="0"/>
        <w:jc w:val="both"/>
      </w:pPr>
      <w:r>
        <w:rPr>
          <w:rFonts w:ascii="Times New Roman"/>
          <w:b w:val="false"/>
          <w:i w:val="false"/>
          <w:color w:val="000000"/>
          <w:sz w:val="28"/>
        </w:rPr>
        <w:t>
      Орталығы: Жаңаөзен қаласының Кендірлі ауылы, "Жұлдыз" шағын ауданы, Маңғыстау облысының білім басқармасының Жаңаөзен қалаласы бойынша білім бөлімінің "№ 21 жалпы білім беретін мектеп" коммуналдық мемлекеттік мекемесі.</w:t>
      </w:r>
    </w:p>
    <w:bookmarkEnd w:id="9"/>
    <w:bookmarkStart w:name="z10" w:id="10"/>
    <w:p>
      <w:pPr>
        <w:spacing w:after="0"/>
        <w:ind w:left="0"/>
        <w:jc w:val="both"/>
      </w:pPr>
      <w:r>
        <w:rPr>
          <w:rFonts w:ascii="Times New Roman"/>
          <w:b w:val="false"/>
          <w:i w:val="false"/>
          <w:color w:val="000000"/>
          <w:sz w:val="28"/>
        </w:rPr>
        <w:t>
      Шекарасы: Кендірлі ауылының "Жұлдыз" шағын ауданындағы Жыңғылды көшесіндегі № 1 үйден № 100 үй аралығындағы барлық үйлер, Көкесем көшесіндегі № 1 үйден № 100 үй аралығындағы барлық үйлер, Нұрберген Қарабашев көшесіндегі № 1 үйден № 100 үй аралығындағы барлық үйлер, Саура көшесіндегі № 1 үйден № 100 үй аралығындағы барлық үйлер, Қараған Босаға көшесіндегі № 1 үйден № 100 үй аралығындағы барлық үйлер, Исан Түбек көшесіндегі № 1 үйден № 100 үй аралығындағы барлық үйлер, Шерқала көшесіндегі № 1 үйден № 100 үй аралығындағы барлық үйлер және №№ 102, 104, 106, 108, 110, 112, 114, 116, 118, 120 үйлер, Отпан көшесіндегі № 1 үйден № 120 үй аралығындағы барлық үйлер, Даулеткерей көшесіндегі № 1 үйден № 120 үй аралығындағы барлық үйлер, Бейбарыс Сұлтан көшесіндегі № 1 үйден № 120 үй аралығындағы барлық үйлер, Ер Бегей көшесіндегі № 1 үйден № 120 үй аралығындағы барлық үйлер, Есір Айшуақұлы көшесіндегі № 1 үйден № 120 үй аралығындағы барлық үйлер, Жалғас Айтенов көшесіндегі № 1 үйден № 120 үй аралығындағы барлық үйлер.";</w:t>
      </w:r>
    </w:p>
    <w:bookmarkEnd w:id="10"/>
    <w:bookmarkStart w:name="z11" w:id="11"/>
    <w:p>
      <w:pPr>
        <w:spacing w:after="0"/>
        <w:ind w:left="0"/>
        <w:jc w:val="both"/>
      </w:pPr>
      <w:r>
        <w:rPr>
          <w:rFonts w:ascii="Times New Roman"/>
          <w:b w:val="false"/>
          <w:i w:val="false"/>
          <w:color w:val="000000"/>
          <w:sz w:val="28"/>
        </w:rPr>
        <w:t>
      № 106 сайлау учаскесі мынадай мазмұнда жаңа редакцияда жазылсын:</w:t>
      </w:r>
    </w:p>
    <w:bookmarkEnd w:id="11"/>
    <w:bookmarkStart w:name="z12" w:id="12"/>
    <w:p>
      <w:pPr>
        <w:spacing w:after="0"/>
        <w:ind w:left="0"/>
        <w:jc w:val="both"/>
      </w:pPr>
      <w:r>
        <w:rPr>
          <w:rFonts w:ascii="Times New Roman"/>
          <w:b w:val="false"/>
          <w:i w:val="false"/>
          <w:color w:val="000000"/>
          <w:sz w:val="28"/>
        </w:rPr>
        <w:t>
      "№ 106 сайлау учаскесі</w:t>
      </w:r>
    </w:p>
    <w:bookmarkEnd w:id="12"/>
    <w:bookmarkStart w:name="z13" w:id="13"/>
    <w:p>
      <w:pPr>
        <w:spacing w:after="0"/>
        <w:ind w:left="0"/>
        <w:jc w:val="both"/>
      </w:pPr>
      <w:r>
        <w:rPr>
          <w:rFonts w:ascii="Times New Roman"/>
          <w:b w:val="false"/>
          <w:i w:val="false"/>
          <w:color w:val="000000"/>
          <w:sz w:val="28"/>
        </w:rPr>
        <w:t>
      Орталығы: Жаңаөзен қаласының Кендірлі ауылы, "Жұлдыз" шағын ауданы, Маңғыстау облысының білім басқармасының Жаңаөзен қалаласы бойынша білім бөлімінің "№ 23 жалпы білім беретін мектеп" коммуналдық мемлекеттік мекемесі.</w:t>
      </w:r>
    </w:p>
    <w:bookmarkEnd w:id="13"/>
    <w:bookmarkStart w:name="z14" w:id="14"/>
    <w:p>
      <w:pPr>
        <w:spacing w:after="0"/>
        <w:ind w:left="0"/>
        <w:jc w:val="both"/>
      </w:pPr>
      <w:r>
        <w:rPr>
          <w:rFonts w:ascii="Times New Roman"/>
          <w:b w:val="false"/>
          <w:i w:val="false"/>
          <w:color w:val="000000"/>
          <w:sz w:val="28"/>
        </w:rPr>
        <w:t>
      Шекарасы: Кендірлі ауылының "Жұлдыз" шағын ауданындағы Жыңғылды көшесіндегі № 101 үйден № 360 үй аралығындағы барлық үйлер, Көкесем көшесіндегі № 101 үйден № 360 үй аралығындағы барлық үйлер, Нұрберген Қарабашев көшесіндегі № 101 үйден № 360 үй аралығындағы барлық үйлер, Саура көшесіндегі № 101 үйден № 359 үй аралығындағы барлық үйлер, Қараған Босаға көшесіндегі № 101 үйден № 339 үй аралығындағы барлық үйлер, Исан Түбек көшесіндегі № 101 үйден № 319 үй аралығындағы барлық үйлер, Шерқала көшесіндегі №№ 101, 103, 105, 107, 109, 111, 113, 115, 117, 119 үйлер және № 121 үйден № 320 үй аралығындағы барлық үйлер, Отпан көшесіндегі № 121 үйден № 319 үй аралығындағы барлық үйлер, Даулеткерей көшесіндегі № 121 үйден № 299 үй аралығындағы барлық үйлер, Бейбарыс Сұлтан көшесіндегі № 121 үйден № 279 үй аралығындағы барлық үйлер, Ер Бегей көшесіндегі № 121 үйден № 259 үй аралығындағы барлық үйлер, Есір Айшуақұлы көшесіндегі № 121 үйден № 239 үй аралығындағы барлық үйлер, Жалғас Айтенов № 121 үйден № 219 үй аралығындағы барлық үйлер.".</w:t>
      </w:r>
    </w:p>
    <w:bookmarkEnd w:id="14"/>
    <w:bookmarkStart w:name="z15" w:id="15"/>
    <w:p>
      <w:pPr>
        <w:spacing w:after="0"/>
        <w:ind w:left="0"/>
        <w:jc w:val="both"/>
      </w:pPr>
      <w:r>
        <w:rPr>
          <w:rFonts w:ascii="Times New Roman"/>
          <w:b w:val="false"/>
          <w:i w:val="false"/>
          <w:color w:val="000000"/>
          <w:sz w:val="28"/>
        </w:rPr>
        <w:t>
      2."Жаңаөзен қаласы әкімінің аппараты" мемлекеттік мекемесінің басшысы (К.Кусайнов) осы шешімнің Қазақстан Республикасы Әділет министрлігінде мемлекеттік тіркелуін қамтамасыз етсін.</w:t>
      </w:r>
    </w:p>
    <w:bookmarkEnd w:id="15"/>
    <w:bookmarkStart w:name="z16" w:id="16"/>
    <w:p>
      <w:pPr>
        <w:spacing w:after="0"/>
        <w:ind w:left="0"/>
        <w:jc w:val="both"/>
      </w:pPr>
      <w:r>
        <w:rPr>
          <w:rFonts w:ascii="Times New Roman"/>
          <w:b w:val="false"/>
          <w:i w:val="false"/>
          <w:color w:val="000000"/>
          <w:sz w:val="28"/>
        </w:rPr>
        <w:t>
      3.Осы шешімнің орындалуын бақылау "Жаңаөзен қаласы әкімінің аппараты" мемлекеттік мекемесінің басшысы К.Кусайновқа жүктелсін.</w:t>
      </w:r>
    </w:p>
    <w:bookmarkEnd w:id="16"/>
    <w:bookmarkStart w:name="z17" w:id="17"/>
    <w:p>
      <w:pPr>
        <w:spacing w:after="0"/>
        <w:ind w:left="0"/>
        <w:jc w:val="both"/>
      </w:pPr>
      <w:r>
        <w:rPr>
          <w:rFonts w:ascii="Times New Roman"/>
          <w:b w:val="false"/>
          <w:i w:val="false"/>
          <w:color w:val="000000"/>
          <w:sz w:val="28"/>
        </w:rPr>
        <w:t>
      4.Осы шешім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Ибагаров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Жаңаөзен қалалық сайлау </w:t>
      </w:r>
    </w:p>
    <w:p>
      <w:pPr>
        <w:spacing w:after="0"/>
        <w:ind w:left="0"/>
        <w:jc w:val="both"/>
      </w:pPr>
      <w:r>
        <w:rPr>
          <w:rFonts w:ascii="Times New Roman"/>
          <w:b w:val="false"/>
          <w:i w:val="false"/>
          <w:color w:val="000000"/>
          <w:sz w:val="28"/>
        </w:rPr>
        <w:t>
      комиссиясы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