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426" w14:textId="4a7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2/21 шешімі. Маңғыстау облысы Әділет департаментінде 2021 жылғы 1 ақпанда № 4443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Тұрыш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20 777,6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20 165,6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–21 599,0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821,4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Тұрыш ауылының бюджетіне 20 165,6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Тұрыш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Тұрыш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