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4180" w14:textId="ee54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2021 - 2023 жылдарға арналған Боранқұл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2021 жылғы 26 қаңтардағы № 2/14 шешімі. Маңғыстау облысы Әділет департаментінде 2021 жылғы 1 ақпанда № 4444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Бейнеу аудандық мәслихатының 2021 жылғы 8 қаңтардағы </w:t>
      </w:r>
      <w:r>
        <w:rPr>
          <w:rFonts w:ascii="Times New Roman"/>
          <w:b w:val="false"/>
          <w:i w:val="false"/>
          <w:color w:val="000000"/>
          <w:sz w:val="28"/>
        </w:rPr>
        <w:t>№ 58/475</w:t>
      </w:r>
      <w:r>
        <w:rPr>
          <w:rFonts w:ascii="Times New Roman"/>
          <w:b w:val="false"/>
          <w:i w:val="false"/>
          <w:color w:val="000000"/>
          <w:sz w:val="28"/>
        </w:rPr>
        <w:t xml:space="preserve"> "2021-2023 жылдарға арналған аудандық бюджет туралы" шешіміне (нормативтік құқықтық актілерді мемлекеттік тіркеу Тізілімінде № 4427 болып тіркелген) сәйкес, Бейнеу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2021-2023 жылдарға арналған Боранқұл ауылының бюджеті тиісінше осы шешімнің 1, 2 және 3 қосымшаларына сәйкес, оның ішінде 2021 жылға келесідей көлемдерде бекітілсін: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75 989,6 мың теңге, оның ішінде: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11 272,0 мың теңге;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1 047,0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63 670,6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82 862,0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- 6 872,4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6 872,4 мың теңге: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6 872,4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Маңғыстау облысы Бейнеу аудандық мәслихатының 26.10.2021 </w:t>
      </w:r>
      <w:r>
        <w:rPr>
          <w:rFonts w:ascii="Times New Roman"/>
          <w:b w:val="false"/>
          <w:i w:val="false"/>
          <w:color w:val="000000"/>
          <w:sz w:val="28"/>
        </w:rPr>
        <w:t>№ 12/109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2021 жылға арналған Боранқұл ауылының бюджетіне 63 670,6 мың теңге сомасында субвенция бөлінгені ескерілсін.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Маңғыстау облысы Бейнеу аудандық мәслихатының 26.10.2021 </w:t>
      </w:r>
      <w:r>
        <w:rPr>
          <w:rFonts w:ascii="Times New Roman"/>
          <w:b w:val="false"/>
          <w:i w:val="false"/>
          <w:color w:val="000000"/>
          <w:sz w:val="28"/>
        </w:rPr>
        <w:t>№ 12/109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"Бейнеу аудандық мәслихатының аппараты" мемлекеттік мекемесі (аппарат басшысы Ж.Оспанов)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Бейнеу аудандық мәслихатының экономика және бюджет мәселелері жөніндегі тұрақты комиссиясына жүктелсін (Қ.Т.Таңатаров).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жылдың 1 қаңтарынан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Б.Айтыманов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2/14 шешіміне 1 қосымша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Боранқұл ауылының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Маңғыстау облысы Бейнеу аудандық мәслихатының 26.10.2021 </w:t>
      </w:r>
      <w:r>
        <w:rPr>
          <w:rFonts w:ascii="Times New Roman"/>
          <w:b w:val="false"/>
          <w:i w:val="false"/>
          <w:color w:val="ff0000"/>
          <w:sz w:val="28"/>
        </w:rPr>
        <w:t>№ 12/109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5"/>
        <w:gridCol w:w="1705"/>
        <w:gridCol w:w="177"/>
        <w:gridCol w:w="3959"/>
        <w:gridCol w:w="3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75 989,6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63 670,6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63 670,6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63 670,6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-6 872,4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6 872,4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6 872,4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6 872,4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6 872,4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2/14 шешіміне 2 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Боранқұл ауылының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5"/>
        <w:gridCol w:w="1705"/>
        <w:gridCol w:w="177"/>
        <w:gridCol w:w="3959"/>
        <w:gridCol w:w="3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2/14 шешіміне 3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Боранқұл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5"/>
        <w:gridCol w:w="1705"/>
        <w:gridCol w:w="177"/>
        <w:gridCol w:w="3959"/>
        <w:gridCol w:w="3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66 791,0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66 791,0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66 791,0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