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33f5" w14:textId="440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2/19 шешімі. Маңғыстау облысы Әділет департаментінде 2021 жылғы 1 ақпанда № 4445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Тәжен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25 260,8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25 135,8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25 548,0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287,2 мың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Тәжен ауылының бюджетіне 25 135,8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Тәжен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Тәжен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