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385" w14:textId="089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Сам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2/16 шешімі. Маңғыстау облысы Әділет департаментінде 2021 жылғы 1 ақпанда № 4448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Сам ауылдық округінің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22 280,3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632,0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21 648,3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23 325,0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- 1 044,7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1 044,7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Сам ауылдық округінің бюджетіне 21 648,3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