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02ff" w14:textId="9890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Бейнеу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қаңтардағы № 2/13 шешімі. Маңғыстау облысы Әділет департаментінде 2021 жылғы 1 ақпанда № 4450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аудандық бюджет туралы" шешіміне (нормативтік құқықтық актілерді мемлекеттік тіркеу Тізілімінде № 4427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 – 2023 жылдарға арналған Бейнеу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394 294,0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103 776,0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290 518,0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425 550,0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-31 256,0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31 256,0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31 256,0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2021 жылға арналған Бейнеу ауылының бюджетіне 290 518,0 мың теңге сомасында субвенция бөлінгені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(Қ.Т.Таңатаров).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Бейнеу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ff0000"/>
          <w:sz w:val="28"/>
        </w:rPr>
        <w:t>№ 12/108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539"/>
        <w:gridCol w:w="1539"/>
        <w:gridCol w:w="160"/>
        <w:gridCol w:w="4365"/>
        <w:gridCol w:w="3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394 294,0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81 825,0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425 550,0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104 099,0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Бейнеу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71"/>
        <w:gridCol w:w="3818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440 543,0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342 115,0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342 115,0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342 115,0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440 543,0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Бейнеу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71"/>
        <w:gridCol w:w="3818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467 666,0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467 666,0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104 702,0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