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b2906" w14:textId="deb2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Бейнеу ауданы әкімдігінің 2021 жылғы 15 ақпандағы № 37 қаулысы. Маңғыстау облысы Әділет департаментінде 2021 жылғы 16 ақпанда № 4459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 – баптарына</w:t>
      </w:r>
      <w:r>
        <w:rPr>
          <w:rFonts w:ascii="Times New Roman"/>
          <w:b w:val="false"/>
          <w:i w:val="false"/>
          <w:color w:val="000000"/>
          <w:sz w:val="28"/>
        </w:rPr>
        <w:t xml:space="preserve"> сәйкес және Қазақстан Республикасы Энергетика министрлігі және "Lucent Petroleum" жауапкершілігі шектеулі серіктестігі арасындағы 1999 жылғы 7 сәуірдегі № 317 келісімшартқа № 15 толықтыру негізінде Бейнеу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"Lucent Petroleum" жауапкершілігі шектеулі серіктестігіне келісімшарттық аумақ шегінде геологиялық барлау жұмыстарын жүргізу үшін Бейнеу ауданының аумағында орналасқан ауданы 756,0 гектар және 182,0 гектар жер учаскелеріне меншік иелері мен жер пайдаланушылардан жер учаскелерін алып қоймастан 2022 жылдың 31 желтоқсанына дейінгі мерзімге қауымдық сервитут белгіленсін. </w:t>
      </w:r>
    </w:p>
    <w:bookmarkEnd w:id="1"/>
    <w:bookmarkStart w:name="z2" w:id="2"/>
    <w:p>
      <w:pPr>
        <w:spacing w:after="0"/>
        <w:ind w:left="0"/>
        <w:jc w:val="both"/>
      </w:pPr>
      <w:r>
        <w:rPr>
          <w:rFonts w:ascii="Times New Roman"/>
          <w:b w:val="false"/>
          <w:i w:val="false"/>
          <w:color w:val="000000"/>
          <w:sz w:val="28"/>
        </w:rPr>
        <w:t>
      2. "Бейнеу аудандық жер қатынастары, сәулет және қала құрылысы бөлімі" мемлекеттік мекемесі (Н. Елемесов) осы қаулының әділет органдарында мемлекеттік тіркелуін, оның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орындалысын бақылау аудан әкімінің орынбасары Ж. Теміровке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Бейнеу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