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1683" w14:textId="3961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8 қаңтардағы № 58/475 "2021 - 2023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14 сәуірдегі № 4/36 шешімі. Маңғыстау облысы Әділет департаментінде 2021 жылғы 21 сәуірде № 4487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Маңғыстау облыстық мәслихатының 2021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облыстық мәслихатының 2020 жылғы 11 желтоқсандағы № 39/462 "2021 - 2023 жылдарға арналған облыстық бюджет туралы" шешіміне өзгерістер мен толықтыру енгізу туралы" шешіміне (нормативтік құқықтық актілерді мемлекеттік тіркеу Тізілімінде № 4476 болып тіркелген) сәйкес, Бейнеу аудандық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аудандық бюджет туралы" Бейнеу аудандық мәслихатының 2021 жылғы 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58/475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4427 болып тіркелген, 2021 жылғы 15 қаңтарда Қазақстан Республикасы нормативтік құқықтық актілерінің эталондық бақылау банкінде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9 632 611,0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3 563 818,0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71 858,0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26 289,0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5 970 646,0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9 798 632,7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74 279,0 мың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140 016,0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65 737,0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-240 300,7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240 300,7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- 140 016,0 мың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- 65 737,0 мың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- 166 021,7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бюджеттен ауылдық округтің және ауылдардың бюджеттеріне 548 269,5 мың теңге сомасында субвенция бөлінгені ескерілсін, оның ішінде: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Ақжігіт ауылы – 39 502,8 мың теңге;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ауылы – 243 898,0 мың теңге;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Боранқұл ауылы – 52 166,6 мың теңге;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ауылы – 23 202,0 мың теңге;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 ауылдық округі – 23 061,3 мың теңге;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Сарға ауылы – 22 873,7 мың теңге;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Сыңғырлау ауылы – 23 140,7 мың теңге;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Тәжен ауылы – 26 799,8 мың теңге;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 – 72 804,0 мың теңге;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Тұрыш ауылы – 20 820,6 мың теңге.";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Республикалық және облыстық бюджеттен келесідей ағымдағы нысаналы трансферттердің, нысаналы даму трансферттерінің және бюджеттік кредиттердің бөлінгені қаперге алынсын: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ақыға – 12 077,0 мың теңге;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38 840,0 мың теңге;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380 860,0 мың теңге;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пакетке (1 ден 6 жасқа дейінгі балалар үшін тағам өнімдері) – 57 521,0 мың теңге;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44 889,0 мың теңге;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ауданының Ақжігіт ауылындағы "Ақжігіт-Майлы" су құбыры желісінің құрылысына (2 кезең) – 183 467,0 мың теңге;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бюджеттік кредиттерге – 140 016,0 мың теңге;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 оңалтудың жеке бағдарламасына сәйкес мұқтаж мүгедектердi мiндеттi гигиеналық құралдармен қамтамасыз ету және ымдау тілі мамандарының, жеке көмекшілердің қызметтерін ұсынуға – 65 341,0 мың теңге;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бюджеттік бағдарлама бойынша облыстық бюджеттен – 37 071,0 мың теңге.";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"Бейнеу аудандық мәслихатының аппараты" мемлекеттік мекемесі (аппарат басшысы Ж.Оспанов) осы шешімнің әділет органдарында мемлекеттік тіркелуін, оның бұқаралық ақпарат құралдарында ресми жариялануын қамтамасыз етсін.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Бейнеу аудандық мәслихатының экономика және бюджет мәселелері жөніндегі тұрақты комиссиясына жүктелсін (Қ.Т.Таңатаров).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Қ.Майланов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1 қосымша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25"/>
        <w:gridCol w:w="1125"/>
        <w:gridCol w:w="6171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9 632 611,0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3 563 818,0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372 788,0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2 967 079,0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2 869 781,0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9 798 632,7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597 406,0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444 778,0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137 984,0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55 215,0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304 239,0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183 467,0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453 090,0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32 613,0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16 482,0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6 677 681,7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6 677 681,7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6 129 308,8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548 269,5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74 279,0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-240 300,7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240 300,7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140 016,0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65 737,0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58/475 шешіміне 4 қосымша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инвестициялық жобаларды іске асыруға бағытталған аудандық бюджеттің бюджеттік даму бағдарламаларының тізбесі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