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51d8" w14:textId="c0e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2/13 "2021 - 2023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5/45 шешімі. Маңғыстау облысы Әділет департаментінде 2021 жылғы 6 мамырда № 4517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Бейнеу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4450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Бейнеу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342 326,0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97 990,0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438,0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243 898,0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373 582,0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-31 256,0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31 256,0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31 256,0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Бейнеу ауылының бюджетіне 243 898,0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160"/>
        <w:gridCol w:w="4365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373 582,0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