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5852" w14:textId="fb15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2/16 "2021 - 2023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5/48 шешімі. Маңғыстау облысы Әділет департаментінде 2021 жылғы 6 мамырда № 4520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Сам ауылдық округінің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4448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Сам ауылдық округінің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24 074,3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1 013,0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23 061,3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25 119,0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- 1 044,7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1 044,7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1 044,7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Сам ауылдық округінің бюджетіне 23 061,3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