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b8c9b" w14:textId="beb8c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2021 жылғы 26 қаңтардағы № 2/19 "2021 – 2023 жылдарға арналған Тәжен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2021 жылғы 30 сәуірдегі № 5/51 шешімі. Маңғыстау облысы Әділет департаментінде 2021 жылғы 6 мамырда № 4523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– 2023 жылдарға арналған Тәжен ауылының бюджеті туралы" Бейнеу аудандық мәслихатының 2021 жылғы 26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2/19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4445 болып тіркелген)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– 2023 жылдарға арналған Тәжен ауылының бюджеті тиісінше осы шешімнің 1, 2 және 3 қосымшаларына сәйкес, оның ішінде 2021 жылға келесідей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27 019,8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220,0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26 799,8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27 307,0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теңге: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-287,2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287,2 мың тенге: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287,2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Аудандық бюджеттен 2021 жылға арналған Тәжен ауылының бюджетіне 26 799,8 мың теңге сомасында субвенция бөлінгені ескерілсін.";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"Бейнеу аудандық мәслихатының аппараты" мемлекеттік мекемесі (аппарат басшысы Ж.Оспанов) осы шешімнің әділет органдарында мемлекеттік тіркелуін қамтамасыз етсін.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Бейнеу аудандық мәслихатының экономика және бюджет мәселелері жөніндегі тұрақты комиссиясына жүктелсін (К.Т.Таңатаров).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Ұ.Бисенғалиева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5/51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2/19 шешіміне 1 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Тәжен ауылының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705"/>
        <w:gridCol w:w="1705"/>
        <w:gridCol w:w="177"/>
        <w:gridCol w:w="3959"/>
        <w:gridCol w:w="34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27 019,8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26 799,8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26 799,8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26 799,8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-287,2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287,2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287,2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287,2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287,2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