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708b" w14:textId="5507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2/20 "2021 - 2023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5/52 шешімі. Маңғыстау облысы Әділет департаментінде 2021 жылғы 6 мамырда № 4527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Төлеп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4442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Төлеп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73 620,0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72 804,0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75 638,0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- 2 018,0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2 018,0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2 018,0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Төлеп ауылының бюджетіне 72 804,0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Төлеп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