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9310" w14:textId="e309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ауданының елді мекендерінде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2021 жылғы 11 қазандағы № 316 қаулысы. Қазақстан Республикасының Әділет министрлігінде 2021 жылғы 18 қазанда № 24799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529-бабының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Бейнеу ауданының әкімдігі 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Бейнеу ауданының елді мекендерінде салық салу объектісінің орналасуын ескеретін аймаққа бөлу коэффициенттері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"Бейнеу аудандық жер қатынастары, сәулет және қала құрылысы бөлімі" мемлекеттік мекемесі осы қаулының Қазақстан Республикасы Әділет министрлігінде мемлекеттік тіркелуін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әкімінің орынбасары Ж. Теміровке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қазандағы № 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Бейнеу ауданының елді мекендерінде салық салу объектісінің орналасуын ескеретін аймаққа бөлу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5"/>
        <w:gridCol w:w="3876"/>
        <w:gridCol w:w="4559"/>
      </w:tblGrid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орналасуы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Ақжігіт ауылы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Боранқұл ауылы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ауылы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 ауылдық округінің Ноғайты ауылы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 ауылдық округінің Сам ауылы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Сарға ауылы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Сыңғырлау ауылы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Тәжен ауылы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 ауылы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Тұрыш ауылы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