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e0c00" w14:textId="9ee0c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Маңғыстау облысы Бейнеу ауданы Тәжен ауылы әкімінің 2021 жылғы 13 сәуірдегі № 01-05/13 шешімі. Маңғыстау облысы Әділет департаментінде 2021 жылғы 13 сәуірде № 4481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2003 жылғы 20 маусымдағы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Тәжен ауылының әкімі ШЕШІМ ҚАБЫЛДАДЫҚ:</w:t>
      </w:r>
    </w:p>
    <w:bookmarkEnd w:id="0"/>
    <w:bookmarkStart w:name="z1" w:id="1"/>
    <w:p>
      <w:pPr>
        <w:spacing w:after="0"/>
        <w:ind w:left="0"/>
        <w:jc w:val="both"/>
      </w:pPr>
      <w:r>
        <w:rPr>
          <w:rFonts w:ascii="Times New Roman"/>
          <w:b w:val="false"/>
          <w:i w:val="false"/>
          <w:color w:val="000000"/>
          <w:sz w:val="28"/>
        </w:rPr>
        <w:t>
      1. "KazTransCom" акционерлік қоғамына, талшықты-оптикалық байланыс желісін жүргізу және пайдалану үшін меншік иелері мен жер пайдаланушылардан жер учаскелерін алып қоймастан Тәжен ауылының аумағында орналасқан жалпы алаңы 0,88 гектар жер учаскесіне 49 (қырық тоғыз) жыл мерзімге қауымдық сервитут белгіленсін.</w:t>
      </w:r>
    </w:p>
    <w:bookmarkEnd w:id="1"/>
    <w:bookmarkStart w:name="z2" w:id="2"/>
    <w:p>
      <w:pPr>
        <w:spacing w:after="0"/>
        <w:ind w:left="0"/>
        <w:jc w:val="both"/>
      </w:pPr>
      <w:r>
        <w:rPr>
          <w:rFonts w:ascii="Times New Roman"/>
          <w:b w:val="false"/>
          <w:i w:val="false"/>
          <w:color w:val="000000"/>
          <w:sz w:val="28"/>
        </w:rPr>
        <w:t>
      2. "Тәжен ауылы әкімінің аппараты" мемлекеттік мекемесінің бас маманы (А.Жұмаханов) осы шешімнің әділет органдарында мемлекеттік тіркелуін, оның бұқаралық ақпарат құралдарында ресми жариялануын қамтамасыз етсін.</w:t>
      </w:r>
    </w:p>
    <w:bookmarkEnd w:id="2"/>
    <w:bookmarkStart w:name="z3"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4"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Тәжен ауылының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