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8276" w14:textId="2a68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Тәжен ауылы әкімінің 2021 жылғы 11 мамырдағы № 01-05/16 шешімі. Маңғыстау облысы Әділет департаментінде 2021 жылғы 14 мамырда № 4530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Тәжен ауылының әкімі ШЕШІМ ҚАБЫЛДАДЫҚ:</w:t>
      </w:r>
    </w:p>
    <w:bookmarkEnd w:id="0"/>
    <w:bookmarkStart w:name="z1" w:id="1"/>
    <w:p>
      <w:pPr>
        <w:spacing w:after="0"/>
        <w:ind w:left="0"/>
        <w:jc w:val="both"/>
      </w:pPr>
      <w:r>
        <w:rPr>
          <w:rFonts w:ascii="Times New Roman"/>
          <w:b w:val="false"/>
          <w:i w:val="false"/>
          <w:color w:val="000000"/>
          <w:sz w:val="28"/>
        </w:rPr>
        <w:t>
      1. "Транстелеком" акционерлік қоғамына, талшықты-оптикалық байланыс желісін жүргізу және пайдалану үшін меншік иелері мен жер пайдаланушылардан жер учаскелерін алып қоймастан Тәжен ауылының аумағында орналасқан жалпы алаңы 0,5538 гектар жер учаскесіне 49 (қырық тоғыз)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"Тәжен ауылы әкімінің аппараты" мемлекеттік мекемесінің бас маманы (А.Жұмаханов)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Тәжен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