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38a" w14:textId="90a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2020 жылғы 28 желтоқсандағы № 46/467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13 сәуірдегі № 3/22 шешімі. Маңғыстау облысы Әділет департаментінде 2021 жылғы 21 сәуірде № 4486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туралы" шешіміне (нормативтік құқықтық актілерді мемлекеттік тіркеу Тізілімінде № 4476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аудандық бюджет туралы" Қарақия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4416 болып тіркелген, 2021 жылғы 12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11 245 311,0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10 074 468,0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182 563,0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140 200,0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848 080,0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11 493 339,1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89 878,0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173 289,0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83 411,0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-337 906,1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337 906,1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173 289,0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248 028,1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 мен ауылдық округтердің бюджеттеріне 451 479,2 мың теңге сомасында субвенция бөлінгені ескерілсін, оның ішінде: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34 628,4 мың теңге;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44 586,3 мың теңге;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94 142,4 мың теңге;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71 484,6 мың теңге;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94 435,0 мың теңге;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62 346,5 мың теңге;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49 856,0 мың теңге.".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37 688,3 мың теңге сомасында бекітілсін".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Г. Мұқанова).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 1 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9"/>
        <w:gridCol w:w="1099"/>
        <w:gridCol w:w="6028"/>
        <w:gridCol w:w="3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11 245 311,0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10 074 468,0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9 381 641,0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9 302 928,0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11 493 339,1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6 064,00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459 305,0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448 844,3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8 609 114,8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8 609 114,8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3 861 127,2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