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79c8" w14:textId="f7d7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Боcтан ауылдық округінің жерді аймақтарға бөлу жобасы (схемасы), бағалау аумақтарының шекараларын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4 мамырдағы № 4/30 шешімі. Маңғыстау облысы Әділет департаментінде 2021 жылғы 14 мамырда № 4531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11/112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Боcтан ауылдық округі бойынша жерлерді аймақтарға бөлу жобасы (схемасы)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Қарақия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16/157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2-қосымшасына сәйкес Боcтан ауылдық округінің бағалау аймақтарының шекараларын және жер учаскелері үшін төлемақының базалық мөлшерлемелеріне түзету коэффициенттері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орыс тілінде жаңа редакцияда, қазақ тіліндегі мәтіні өзгермейді - Маңғыстау облысы Қарақия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16/157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Боcтан ауылдық округі бойынша жерді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Боcтан ауылдық округі бойынша бағалау аймақтарының шекаралары  және жер учаскелері үшін төлемақының базалық ставкаларына  түзету коэффициенттері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Маңғыстау облысы Қарақия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11/112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аумақтарының шекараларының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аймақ - селитебтік, бұл жерде жеке құрылыстар, негізгі әкімшілік ғимараттар, жалпы білім беретін мектеп, спорт мектебі, Мәдениет үйі, Байланыс үйі, кітапхана, емхана, аурухана, мешіт, базар, шағын дүкендердің жеке желісі, кафелер, мейрамханалар шоғырланған.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 және ауыл шаруашылығына арналмаған өзге де жерлер.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аймақ.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