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8b55" w14:textId="fd58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Қарақия ауданы әкімінің 2015 жылғы 14 тамыздағы № 61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2021 жылғы 7 шілдедегі № 20 шешімі. Қазақстан Республикасының Әділет министрлігінде 2021 жылғы 7 шілдеде № 23336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әкімінің "Сайлау учаскелерін құру туралы"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2813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ауданы әкімінің аппараты" мемлекеттік мекемесі осы шешімнің Қазақстан Республикасының Әділет Министрлігінде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сайлау учаскелері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Қарақия аудандық мәдениет, дене шынықтыру және спорт бөлімінің "Қарақия аудандық Мәдениет үйі" мемлекеттік коммуналдық қазыналық кәсіпорнының ғимараты, телефон/факс: 8/72937/ 2-22-71.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1 шағын ауданының үйлері, 2 шағын ауданының № 4-47 үйлері, С.Датұлы, Қ.Сүйеуов, Ардагер көшелерінің барлық тұрғын үйлері.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"Жалпы білім беретін мектеп-гимназиясы" коммуналдық мемлекеттік мекемесінің ғимараты, телефон/факс: 8/72937/ 2-22-45.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2 шағын ауданының № 49-55, 100-101, 229-232 үйлері, 3, 3 "а", 4, 5, 9, 10, 13, 14 шағын аудандарының үйлері, Сәтпаев көшесінің № 29-38 үйлері, Маметова көшесінің № 25-49а үйлері, Т.Алиев көшесінің № 29-48 үйлері, Жангельдин көшесінің № 16, 18, 20, 22, 24, 26, 28, 28а үйлері, С.Әлиев көшесінің № 16-38а үйлері, Абай көшесінің № 2, 4, 6, 8, 10, 12, 14-28а үйлері, Ш.Уәлиханов көшесінің № 17-28а үйлері, Карьер көшесінің үйлері, Барлаушылар Массиві көшесінің үйлері.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"№ 6 жалпы білім беретін мектеп" коммуналдық мемлекеттік мекемесінің ғимараты, телефон/факс: 8/72937/ 2-11-89.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Жолаушылар массиві көшесінің үйлері, Сәтпаев көшесінің № 1-28 үйлері, Жангельдин көшесінің № 1-14а, 15, 17, 19, 21, 23, 25, 27 үйлері, Маметова көшесінің № 1-24 үйлері, Т.Алиев көшесінің № 1-28а үйлері, С.Әлиев көшесінің 1-14а үйлері, Абай көшесінің № 1, 3, 5, 7, 9, 11, 13 үйлері, Ш.Уәлиханов көшесінің № 1-14а үйлері, Автобаза, Қазақ ауыл, Авиатор, Сельхоз, Подстанция көшелерінің барлық үйлері, "Ерсай" жұмысшылар кенті, "Жыланды" шекарашылар заставасы, "Песчанный", "Жыланды" техникалық бақылау бекеттері.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Қарақия теміржол станциясы, Маңғыстау облысының білім басқармасының Қарақия ауданы бойынша білім бөлімінің "№ 11 жалпы білім беретін мектеп" коммуналдық мемлекеттік мекемесінің ғимараты, В блогы, телефон/факс: 8/72937/ 7-15-40.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Қарақия теміржол станциясының, Маңғыстау шағын ауданының барлық үйлері.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Мұнайшы ауылы, Маңғыстау облысының білім басқармасының Қарақия ауданы бойынша білім бөлімінің "№ 5 жалпы білім беретін мектеп" коммуналдық мемлекеттік мекемесінің ғимараты, телефон/факс: 8/72937/ 27-2-03.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Мұнайшы ауылының Теміржолшы, Ардагер, Арман, Көктем, Бәйтерек шағын аудандарының, Қазақ ауыл көшесінің барлық үйлері, "Асар" жұмысшылар кенті.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Мұнайшы ауылы, Маңғыстау облысының білім басқармасының Қарақия ауданы бойынша білім бөлімінің "№ 7 жалпы білім беретін мектеп" коммуналдық мемлекеттік мекемесінің ғимараты, телефон/факс: 8/72937/ 28-2-73.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Мұнайшы ауылының Салтанат, Жаңақұрылыс, Акбөбек-1, Акбөбек-2, Мұрагер, Жаңақұрылыс-2, ВПЧ-18 шағын аудандары.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 бойынша білім бөлімінің "№ 3 жалпы білім беретін мектеп" коммуналдық мемлекеттік мекемесінің ғимараты. телефон/факс: 8/72937/ 26-2-30.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Геофизика, Ш.Ыбырайымұлы, Аэропорт, 2-ауыл шағын аудандарының барлық үйлері.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"№ 4 жалпы білім беретін мектеп" коммуналдық мемлекеттік мекемесінің ғимараты, телефон/факс: 8/72937/ 26-1-41.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Астана, Күржіманұлы, Мұнайшы-2 шағын аудандарының барлық үйлері.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"Өскенбай Қалманбетұлы атындағы Жетібай балалар өнер мектебі" жедел басқару құқығындағы мемлекеттік коммуналдық қазыналық кәсіпорнының ғимараты, телефон/факс: 8/72937/ 26-5-51.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Мұнайшы-1, Т.Аубәкіров, М.Өскінбаев, Ұлутас, Төлендиев шағын аудандарының барлық үйлері.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Қарақия аудандық мәдениет, дене шынықтыру және спорт бөлімінің "Қарақия аудандық Мәдениет үйі" мемлекеттік коммуналдық қазыналық кәсіпорнының Жетібай ауылдық мәдениет үйінің ғимараты. телефон/факс: 8/72937/ 26-1-30.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Жаңақұрылыс шағын ауданының барлық үйлері.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"№ 8 жалпы білім беретін мектеп" коммуналдық мемлекеттік мекемесінің ғимараты, телефон/факс: 8/72937/ 26-1-90.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Ж.Мыңбаев, Ө.Қалманбетұлы, Т.Әлиев, С.Жанғабылұлы шағын аудандарының барлық үйлері.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Сенек ауылы, Қарақия аудандық мәдениет, дене шынықтыру және спорт бөлімінің "Қарақия аудандық Мәдениет үйі" мемлекеттік коммуналдық қазыналық кәсіпорнының Сенек ауылдық мәдениет үйінің ғимараты, телефон/факс: 8/72937/ 31-4-52.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Сенек ауылының барлық үйлері.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Сенек ауылының Аққұдық елді мекені, Маңғыстау облысының білім басқармасының Қарақия ауданы бойынша білім бөлімінің "Аққұдық негізгі мектебі" коммуналдық мемлекеттік мекемесінің ғимараты, телефон/факс: 8/72937/ 41-010.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Сенек ауылының Аққұдық елді мекенінің барлық үйлері.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Бостан ауылы, Қарақия аудандық мәдениет, дене шынықтыру және спорт бөлімінің "Қарақия аудандық Мәдениет үйі" мемлекеттік коммуналдық қазыналық кәсіпорнының Бостан ауылдық мәдениет үйінің ғимараты, телефон/факс: 8/72937/ 61-177.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 ауылының барлық үйлері.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Кұланды ауылы, Маңғыстау облысының білім басқармасының Қарақия ауданы бойынша білім бөлімінің "Жалпы білім беретін Құланды мектебі" коммуналдық мемлекеттік мекемесінің ғимараты, телефон/факс: 8/72937/ 71-020.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Құланды ауылының барлық үйлері.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№160 сайлау учаскесі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Болашақ ауылы, Маңғыстау облысының білім басқармасының Қарақия ауданы бойынша білім бөлімінің "№ 10 жалпы білім беретін мектеп" коммуналдық мемлекеттік мекемесінің ғимараты, телефон/факс: 8/72959/ 42-120.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Болашақ ауылының және Бопай елді мекенінің барлық үйлері.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