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687d" w14:textId="110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шешімінің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қазандағы № 8/69 шешімі. Қазақстан Республикасының Әділет министрлігінде 2021 жылғы 13 қарашада № 25138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аудандық мәслихатының кейбір шешімдеріне өзгерістер енгізу туралы" Қарақия аудандық мәслихатының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29/298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шешімдеріне өзгерістер тізбесінің (нормативтік құқықтық актілерді мемлекеттік тіркеу тізілімінде № 2905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Қарақия аудандық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