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1e3f" w14:textId="8911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2016 жылғы 9 желтоқсандағы № 6/75 "Қарақия ауданының Құрмет грамотасымен наградтау туралы Ережені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27 желтоқсандағы № 11/115 шешімі. Қазақстан Республикасының Әділет министрлігінде 2021 жылғы 30 желтоқсанда № 26235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2016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6/75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ауданының Құрмет грамотасымен наградтау туралы Ережені бекіту туралы" (нормативтік құқықтық актілерді мемлекеттік тіркеу Тізілімінде № 3252 болып тіркелген) шешіміне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"Қарақия ауданының Құрмет грамотасымен наградтау туралы" Ереженің </w:t>
      </w:r>
      <w:r>
        <w:rPr>
          <w:rFonts w:ascii="Times New Roman"/>
          <w:b w:val="false"/>
          <w:i w:val="false"/>
          <w:color w:val="000000"/>
          <w:sz w:val="28"/>
        </w:rPr>
        <w:t>13-тармағының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келесідей жаңа редакцияда жазылсын: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"Қосымша бетшенің айқара ашылатын бетінің сол жағына ұлттық оюмен өрнектелген Қарақия ауданының символы орналасады."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аудандық мәслихатының аппараты" мемлекеттік мекемесі Қазақстан Республикасының заңнамасында белгіленген тәртіппен: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Қарақия аудандық мәслихатының интернет-ресурсында орналастыруды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