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2e8b6" w14:textId="e82e8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аудандық мәслихатының 2021 жылғы 4 мамырдағы № 4/30 "Қарақия ауданы Боcтан ауылдық округі бойынша жерді аймақтарға бөлу жобасын (схемасын), бағалау аймақтарының шекараларын және жер учаскелері үшін төлемақының базалық мөлшерлемелеріне түзету коэффициенттерін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мәслихатының 2021 жылғы 27 желтоқсандағы № 11/112 шешімі. Қазақстан Республикасының Әділет министрлігінде 2022 жылғы 11 желтоқсанда № 26443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Қарақия аудандық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Қарақия аудандық мәслихатының "Қарақия ауданы Боcтан ауылдық округі бойынша жерді аймақтарға бөлу жобасын (схемасын), жер учаскелері үшін төлемақының базалық мөлшерлемелеріне түзету коэффициенттерін бекіту туралы" (Нормативтік құқықтық актілерді мемлекеттік тіркеу Тізілімінде № 4531 болып тіркелген) 2021 жылғы 4 мамырдағы </w:t>
      </w:r>
      <w:r>
        <w:rPr>
          <w:rFonts w:ascii="Times New Roman"/>
          <w:b w:val="false"/>
          <w:i w:val="false"/>
          <w:color w:val="000000"/>
          <w:sz w:val="28"/>
        </w:rPr>
        <w:t>№ 4/30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тақырыбы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"Қарақия ауданының Боcтан ауылдық округінің жерді аймақтарға бөлу жобасы (схемасы), бағалау аумақтарының шекараларын және жер учаскелері үшін төлемақының базалық мөлшерлемелеріне түзету коэффициенттерін бекіту туралы";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шешімнің 1-қосымшасына сәйкес Қарақия ауданы Боcтан ауылдық округі бойынша жерді аймақтарға бөлу жобасы (схемасы) бекітілсін.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2-қосымшасына сәйкес Боcтан ауылдық округінің бағалау аймақтарының шекараларын және жер учаскелері үшін төлемақының базалық мөлшерлемелеріне түзету коэффициенттері бекітілсін.";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Қарақия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4/30 шешіміне 2-қосымша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Боcтан ауылдық округі бойынша бағалау аймақтарының шекаралары  және жер учаскелері үшін төлемақының базалық ставкаларына  түзету коэффициенттері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Аумақтардың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аумақтарының шекараларының сипаттамасы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үшін төлемақының базалық мөлшерлемелеріне түзету коэффициенттері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аймақ - селитебтік, бұл жерде жеке құрылыстар, негізгі әкімшілік ғимараттар, жалпы білім беретін мектеп, спорт мектебі, Мәдениет үйі, Байланыс үйі, кітапхана, емхана, аурухана, мешіт, базар, шағын дүкендердің жеке желісі, кафелер, мейрамханалар шоғырланған.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көлiк және ауыл шаруашылығына арналмаған өзге де жерлер.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аймақ.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