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4331" w14:textId="8cc4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"Қарақия ауданы Болашақ ауылдық округі ауылдарының шекараларын белгілеу туралы" бірлескен Қарақия ауданы әкімдігінің 2015 жылғы 29 маусымдағы № 198 қаулысы және Қарақия аудандық мәслихатының 2015 жылғы 29 маусымдағы № 27/283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2021 жылғы 24 желтоқсандағы № 241 бірлескен қаулысы және Маңғыстау облысы Қарақия аудандық мәслихатының 2021 жылғы 15 желтоқсандағы № 10/106 шешімі. Қазақстан Республикасының Әділет министрлігінде 2022 жылғы 27 қаңтарда № 26652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Қарақия ауданының әкімдігі ҚАУЛЫ ЕТЕДІ және Қарақия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"Қарақия ауданы Болашақ ауылдық округі ауылдарының шекараларын белгілеу туралы" бірлескен Қарақия ауданы әкімдігінің 2015 жылғы 29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және Қарақия аудандық мәслихатының 2015 жылғы 29 маусымдағы № 27/283 (Нормативтік құқықтық актілерді мемлекеттік тіркеу тізілімінде № 2796 болып тіркелген) шешіміне келесі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 қаулы мен шешімнің 1-тармағына орыс тілінде өзгеріс енгізіледі, қазақ тіліндегі мәтіні өзгермейді.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аудандық мәслихатының аппараты" мемлекеттік мекемесі Қазақстан Республикасының заңнамасында белгіленген тәртіппен: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 мен шешімді Қазақстан Республикасы Әділет министрлігінде мемлекеттік тіркеуді;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қаулы мен шешімді оны ресми жариялағаннан кейін Қарақия аудандық мәслихатының интернет-ресурсында орналастыруды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