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5962" w14:textId="0455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2015 жылғы 20 наурыздағы № 69 "Сайлаулар кезінде сайлаушылармен кездесуі үшін кандидаттарға шарттық негізде үй-жайлар беру және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2021 жылғы 7 сәуірдегі № 275 қаулысы. Маңғыстау облысы Әділет департаментінде 2021 жылғы 9 сәуірде № 4475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Заңына және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"Сайлаулар кезінде сайлаушылармен кездесуі үшін кандидаттарға шарттық негізде үй-жайлар беру және үгіттік баспа материалдарын орналастыру үшін орындарды белгілеу туралы" Маңғыстау ауданы әкімдігінің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2663 болып тіркелген, 2015 жылғы 16 сәуірде "Әділет" ақпараттық-құқықтық жүйесінде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 жол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0"/>
        <w:gridCol w:w="4360"/>
        <w:gridCol w:w="6133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"Тұщыбек мектеп-бөбекжай кешені" коммуналдық мемлекеттік мекемесінің ғимараты.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Тұщыбек ауылы, 8 (72931) 28036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ауданы әкімінің аппараты" мемлекеттік мекемесі (аппарат басшысы Ж.Шарқатбаева) осы қаулының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ауданы әкімінің орынбасары Е.Махмутовқа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каулысына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2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85"/>
        <w:gridCol w:w="10133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базар, муниципалдық сауда орталығы аумағындағы ақпараттық стендтер; Шетпе-1 және Қарашоқы шағын аудандарында орналасқан тақталар.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Сайөтес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"Өтес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"Е.Айшуақұлы атындағы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облыстық Е.Оразақов атындағы туберкулезге қарсы санаторийі" мемлекеттік коммуналдық қазыналық кәсіпорнының аумағындағы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Шайыр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"Тұрар Жалғасбайұлы атындағы жалпы білім беретін Шайыр мектебі"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Тұщықұдық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"С.Жаңғабылов атындағы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округінің Шебір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"Қаратөбе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"Ә.Жангелдин атындағы жалпы білім беретін мектеп" коммуналдық мемлекеттік мекемесінің ғимаратындағы ақпараттық стенд; 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ауылдық дәрігерлік амбулаториясы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Ақшымырау ауылдық клубы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кәсіпорнының Жармыш ауылдық мәдениет үйі ғимаратындағы ақпараттық стенд; 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ауылдық дәрігерлік амбулаториясы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Ұштаған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"Асқар Өтепбергенов атындағы жалпы білім беретін мектеп" коммуналдық мемлекеттік мекемесінің ғимаратындағы ақпараттық стенд.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Онды ауылы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"Әбіш Кекілбайұлы атындағы жалпы білім беретін мектеп" коммуналдық мемлекеттік мекемесінің ғимаратындағы ақпараттық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