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f5d97" w14:textId="6bf5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2021 жылғы 2 ақпандағы № 2/10 "2021 - 2023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6 мамырдағы № 4/35 шешімі. Маңғыстау облысы Әділет департаментінде 2021 жылғы 14 мамырда № 4532 болып тіркелді</w:t>
      </w:r>
    </w:p>
    <w:p>
      <w:pPr>
        <w:spacing w:after="0"/>
        <w:ind w:left="0"/>
        <w:jc w:val="both"/>
      </w:pPr>
      <w:bookmarkStart w:name="z0" w:id="0"/>
      <w:r>
        <w:rPr>
          <w:rFonts w:ascii="Times New Roman"/>
          <w:b w:val="false"/>
          <w:i w:val="false"/>
          <w:color w:val="000000"/>
          <w:sz w:val="28"/>
        </w:rPr>
        <w:t>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Маңғыстау аудандық маслихатының 2021 жылғы 2 ақпандағы </w:t>
      </w:r>
      <w:r>
        <w:rPr>
          <w:rFonts w:ascii="Times New Roman"/>
          <w:b w:val="false"/>
          <w:i w:val="false"/>
          <w:color w:val="000000"/>
          <w:sz w:val="28"/>
        </w:rPr>
        <w:t>№ 2/10</w:t>
      </w:r>
      <w:r>
        <w:rPr>
          <w:rFonts w:ascii="Times New Roman"/>
          <w:b w:val="false"/>
          <w:i w:val="false"/>
          <w:color w:val="000000"/>
          <w:sz w:val="28"/>
        </w:rPr>
        <w:t xml:space="preserve"> шешіміне (нормативтік құқықтық актілерді мемлекеттік тіркеу Тізілімінде № 4452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2021 жылға келесідей көлемдерде бекітілсін:</w:t>
      </w:r>
    </w:p>
    <w:bookmarkEnd w:id="3"/>
    <w:bookmarkStart w:name="z4" w:id="4"/>
    <w:p>
      <w:pPr>
        <w:spacing w:after="0"/>
        <w:ind w:left="0"/>
        <w:jc w:val="both"/>
      </w:pPr>
      <w:r>
        <w:rPr>
          <w:rFonts w:ascii="Times New Roman"/>
          <w:b w:val="false"/>
          <w:i w:val="false"/>
          <w:color w:val="000000"/>
          <w:sz w:val="28"/>
        </w:rPr>
        <w:t>
      1) кірістер – 601 388,5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85 533,0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212,0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түсімдері бойынша – 515 643,5 мың теңге;</w:t>
      </w:r>
    </w:p>
    <w:bookmarkEnd w:id="8"/>
    <w:bookmarkStart w:name="z9" w:id="9"/>
    <w:p>
      <w:pPr>
        <w:spacing w:after="0"/>
        <w:ind w:left="0"/>
        <w:jc w:val="both"/>
      </w:pPr>
      <w:r>
        <w:rPr>
          <w:rFonts w:ascii="Times New Roman"/>
          <w:b w:val="false"/>
          <w:i w:val="false"/>
          <w:color w:val="000000"/>
          <w:sz w:val="28"/>
        </w:rPr>
        <w:t>
      2) шығындар – 668 252,0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66 863,5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66 863,5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66 863,5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1"/>
    <w:bookmarkStart w:name="z22" w:id="22"/>
    <w:p>
      <w:pPr>
        <w:spacing w:after="0"/>
        <w:ind w:left="0"/>
        <w:jc w:val="both"/>
      </w:pPr>
      <w:r>
        <w:rPr>
          <w:rFonts w:ascii="Times New Roman"/>
          <w:b w:val="false"/>
          <w:i w:val="false"/>
          <w:color w:val="000000"/>
          <w:sz w:val="28"/>
        </w:rPr>
        <w:t>
      "2. 2021 жылға арналған аудандық бюджеттен ауылдардың және ауылдық округтердің бюджеттеріне 512 379,5 мың теңге сомасында субвенция бөлінгені ескерілсін, оның ішінде:</w:t>
      </w:r>
    </w:p>
    <w:bookmarkEnd w:id="22"/>
    <w:bookmarkStart w:name="z23" w:id="23"/>
    <w:p>
      <w:pPr>
        <w:spacing w:after="0"/>
        <w:ind w:left="0"/>
        <w:jc w:val="both"/>
      </w:pPr>
      <w:r>
        <w:rPr>
          <w:rFonts w:ascii="Times New Roman"/>
          <w:b w:val="false"/>
          <w:i w:val="false"/>
          <w:color w:val="000000"/>
          <w:sz w:val="28"/>
        </w:rPr>
        <w:t>
      Шетпе ауылы – 71 515,0 мың теңге;</w:t>
      </w:r>
    </w:p>
    <w:bookmarkEnd w:id="23"/>
    <w:bookmarkStart w:name="z24" w:id="24"/>
    <w:p>
      <w:pPr>
        <w:spacing w:after="0"/>
        <w:ind w:left="0"/>
        <w:jc w:val="both"/>
      </w:pPr>
      <w:r>
        <w:rPr>
          <w:rFonts w:ascii="Times New Roman"/>
          <w:b w:val="false"/>
          <w:i w:val="false"/>
          <w:color w:val="000000"/>
          <w:sz w:val="28"/>
        </w:rPr>
        <w:t>
      Жыңғылды ауылы – 38 843,0 мың теңге;</w:t>
      </w:r>
    </w:p>
    <w:bookmarkEnd w:id="24"/>
    <w:bookmarkStart w:name="z25" w:id="25"/>
    <w:p>
      <w:pPr>
        <w:spacing w:after="0"/>
        <w:ind w:left="0"/>
        <w:jc w:val="both"/>
      </w:pPr>
      <w:r>
        <w:rPr>
          <w:rFonts w:ascii="Times New Roman"/>
          <w:b w:val="false"/>
          <w:i w:val="false"/>
          <w:color w:val="000000"/>
          <w:sz w:val="28"/>
        </w:rPr>
        <w:t>
      Сайөтес ауылдық округі – 51 994,9 мың теңге;</w:t>
      </w:r>
    </w:p>
    <w:bookmarkEnd w:id="25"/>
    <w:bookmarkStart w:name="z26" w:id="26"/>
    <w:p>
      <w:pPr>
        <w:spacing w:after="0"/>
        <w:ind w:left="0"/>
        <w:jc w:val="both"/>
      </w:pPr>
      <w:r>
        <w:rPr>
          <w:rFonts w:ascii="Times New Roman"/>
          <w:b w:val="false"/>
          <w:i w:val="false"/>
          <w:color w:val="000000"/>
          <w:sz w:val="28"/>
        </w:rPr>
        <w:t>
      Тұщықұдық ауылдық округі – 47 691,8 мың теңге;</w:t>
      </w:r>
    </w:p>
    <w:bookmarkEnd w:id="26"/>
    <w:bookmarkStart w:name="z27" w:id="27"/>
    <w:p>
      <w:pPr>
        <w:spacing w:after="0"/>
        <w:ind w:left="0"/>
        <w:jc w:val="both"/>
      </w:pPr>
      <w:r>
        <w:rPr>
          <w:rFonts w:ascii="Times New Roman"/>
          <w:b w:val="false"/>
          <w:i w:val="false"/>
          <w:color w:val="000000"/>
          <w:sz w:val="28"/>
        </w:rPr>
        <w:t>
      Қызан ауылы – 37 494,7 мың теңге;</w:t>
      </w:r>
    </w:p>
    <w:bookmarkEnd w:id="27"/>
    <w:bookmarkStart w:name="z28" w:id="28"/>
    <w:p>
      <w:pPr>
        <w:spacing w:after="0"/>
        <w:ind w:left="0"/>
        <w:jc w:val="both"/>
      </w:pPr>
      <w:r>
        <w:rPr>
          <w:rFonts w:ascii="Times New Roman"/>
          <w:b w:val="false"/>
          <w:i w:val="false"/>
          <w:color w:val="000000"/>
          <w:sz w:val="28"/>
        </w:rPr>
        <w:t>
      Ақтөбе ауылдық округі – 40 619,2 мың теңге;</w:t>
      </w:r>
    </w:p>
    <w:bookmarkEnd w:id="28"/>
    <w:bookmarkStart w:name="z29" w:id="29"/>
    <w:p>
      <w:pPr>
        <w:spacing w:after="0"/>
        <w:ind w:left="0"/>
        <w:jc w:val="both"/>
      </w:pPr>
      <w:r>
        <w:rPr>
          <w:rFonts w:ascii="Times New Roman"/>
          <w:b w:val="false"/>
          <w:i w:val="false"/>
          <w:color w:val="000000"/>
          <w:sz w:val="28"/>
        </w:rPr>
        <w:t>
      Шайыр ауылдық округі – 45 132,9 мың теңге;</w:t>
      </w:r>
    </w:p>
    <w:bookmarkEnd w:id="29"/>
    <w:bookmarkStart w:name="z30" w:id="30"/>
    <w:p>
      <w:pPr>
        <w:spacing w:after="0"/>
        <w:ind w:left="0"/>
        <w:jc w:val="both"/>
      </w:pPr>
      <w:r>
        <w:rPr>
          <w:rFonts w:ascii="Times New Roman"/>
          <w:b w:val="false"/>
          <w:i w:val="false"/>
          <w:color w:val="000000"/>
          <w:sz w:val="28"/>
        </w:rPr>
        <w:t>
      Жармыш ауылы – 38 878,6 мың теңге;</w:t>
      </w:r>
    </w:p>
    <w:bookmarkEnd w:id="30"/>
    <w:bookmarkStart w:name="z31" w:id="31"/>
    <w:p>
      <w:pPr>
        <w:spacing w:after="0"/>
        <w:ind w:left="0"/>
        <w:jc w:val="both"/>
      </w:pPr>
      <w:r>
        <w:rPr>
          <w:rFonts w:ascii="Times New Roman"/>
          <w:b w:val="false"/>
          <w:i w:val="false"/>
          <w:color w:val="000000"/>
          <w:sz w:val="28"/>
        </w:rPr>
        <w:t>
      Ақшымырау ауылы – 28 649,6 мың теңге;</w:t>
      </w:r>
    </w:p>
    <w:bookmarkEnd w:id="31"/>
    <w:bookmarkStart w:name="z32" w:id="32"/>
    <w:p>
      <w:pPr>
        <w:spacing w:after="0"/>
        <w:ind w:left="0"/>
        <w:jc w:val="both"/>
      </w:pPr>
      <w:r>
        <w:rPr>
          <w:rFonts w:ascii="Times New Roman"/>
          <w:b w:val="false"/>
          <w:i w:val="false"/>
          <w:color w:val="000000"/>
          <w:sz w:val="28"/>
        </w:rPr>
        <w:t>
      Онды ауылдық округі – 50 595,9 мың теңге;</w:t>
      </w:r>
    </w:p>
    <w:bookmarkEnd w:id="32"/>
    <w:bookmarkStart w:name="z33" w:id="33"/>
    <w:p>
      <w:pPr>
        <w:spacing w:after="0"/>
        <w:ind w:left="0"/>
        <w:jc w:val="both"/>
      </w:pPr>
      <w:r>
        <w:rPr>
          <w:rFonts w:ascii="Times New Roman"/>
          <w:b w:val="false"/>
          <w:i w:val="false"/>
          <w:color w:val="000000"/>
          <w:sz w:val="28"/>
        </w:rPr>
        <w:t>
      Шебір ауылдық округі – 30 224,5 мың теңге;</w:t>
      </w:r>
    </w:p>
    <w:bookmarkEnd w:id="33"/>
    <w:bookmarkStart w:name="z34" w:id="34"/>
    <w:p>
      <w:pPr>
        <w:spacing w:after="0"/>
        <w:ind w:left="0"/>
        <w:jc w:val="both"/>
      </w:pPr>
      <w:r>
        <w:rPr>
          <w:rFonts w:ascii="Times New Roman"/>
          <w:b w:val="false"/>
          <w:i w:val="false"/>
          <w:color w:val="000000"/>
          <w:sz w:val="28"/>
        </w:rPr>
        <w:t>
      Отпан ауылдық округі – 30 739,4 мың теңге.";</w:t>
      </w:r>
    </w:p>
    <w:bookmarkEnd w:id="34"/>
    <w:bookmarkStart w:name="z35" w:id="35"/>
    <w:p>
      <w:pPr>
        <w:spacing w:after="0"/>
        <w:ind w:left="0"/>
        <w:jc w:val="both"/>
      </w:pPr>
      <w:r>
        <w:rPr>
          <w:rFonts w:ascii="Times New Roman"/>
          <w:b w:val="false"/>
          <w:i w:val="false"/>
          <w:color w:val="000000"/>
          <w:sz w:val="28"/>
        </w:rPr>
        <w:t>
      "3. 2021 жылға арналған аудандық бюджеттен ауылдардың және ауылдық округтердің бюджеттеріне 3 264,0 мың теңге сомасында ағымдағы нысаналы трансферттердің бөлінгені ескерілсін, оның ішінде:</w:t>
      </w:r>
    </w:p>
    <w:bookmarkEnd w:id="35"/>
    <w:bookmarkStart w:name="z36" w:id="36"/>
    <w:p>
      <w:pPr>
        <w:spacing w:after="0"/>
        <w:ind w:left="0"/>
        <w:jc w:val="both"/>
      </w:pPr>
      <w:r>
        <w:rPr>
          <w:rFonts w:ascii="Times New Roman"/>
          <w:b w:val="false"/>
          <w:i w:val="false"/>
          <w:color w:val="000000"/>
          <w:sz w:val="28"/>
        </w:rPr>
        <w:t>
      Жыңғылды ауылы – 437,0 мың теңге;</w:t>
      </w:r>
    </w:p>
    <w:bookmarkEnd w:id="36"/>
    <w:bookmarkStart w:name="z37" w:id="37"/>
    <w:p>
      <w:pPr>
        <w:spacing w:after="0"/>
        <w:ind w:left="0"/>
        <w:jc w:val="both"/>
      </w:pPr>
      <w:r>
        <w:rPr>
          <w:rFonts w:ascii="Times New Roman"/>
          <w:b w:val="false"/>
          <w:i w:val="false"/>
          <w:color w:val="000000"/>
          <w:sz w:val="28"/>
        </w:rPr>
        <w:t>
      Сайөтес ауылдық округі – 594,0 мың теңге;</w:t>
      </w:r>
    </w:p>
    <w:bookmarkEnd w:id="37"/>
    <w:bookmarkStart w:name="z38" w:id="38"/>
    <w:p>
      <w:pPr>
        <w:spacing w:after="0"/>
        <w:ind w:left="0"/>
        <w:jc w:val="both"/>
      </w:pPr>
      <w:r>
        <w:rPr>
          <w:rFonts w:ascii="Times New Roman"/>
          <w:b w:val="false"/>
          <w:i w:val="false"/>
          <w:color w:val="000000"/>
          <w:sz w:val="28"/>
        </w:rPr>
        <w:t>
      Тұщықұдық ауылдық округі – 104,0 мың теңге;</w:t>
      </w:r>
    </w:p>
    <w:bookmarkEnd w:id="38"/>
    <w:bookmarkStart w:name="z39" w:id="39"/>
    <w:p>
      <w:pPr>
        <w:spacing w:after="0"/>
        <w:ind w:left="0"/>
        <w:jc w:val="both"/>
      </w:pPr>
      <w:r>
        <w:rPr>
          <w:rFonts w:ascii="Times New Roman"/>
          <w:b w:val="false"/>
          <w:i w:val="false"/>
          <w:color w:val="000000"/>
          <w:sz w:val="28"/>
        </w:rPr>
        <w:t>
      Қызан ауылы – 750,0 мың теңге;</w:t>
      </w:r>
    </w:p>
    <w:bookmarkEnd w:id="39"/>
    <w:bookmarkStart w:name="z40" w:id="40"/>
    <w:p>
      <w:pPr>
        <w:spacing w:after="0"/>
        <w:ind w:left="0"/>
        <w:jc w:val="both"/>
      </w:pPr>
      <w:r>
        <w:rPr>
          <w:rFonts w:ascii="Times New Roman"/>
          <w:b w:val="false"/>
          <w:i w:val="false"/>
          <w:color w:val="000000"/>
          <w:sz w:val="28"/>
        </w:rPr>
        <w:t>
      Ақтөбе ауылдық округі – 309,0 мың теңге;</w:t>
      </w:r>
    </w:p>
    <w:bookmarkEnd w:id="40"/>
    <w:bookmarkStart w:name="z41" w:id="41"/>
    <w:p>
      <w:pPr>
        <w:spacing w:after="0"/>
        <w:ind w:left="0"/>
        <w:jc w:val="both"/>
      </w:pPr>
      <w:r>
        <w:rPr>
          <w:rFonts w:ascii="Times New Roman"/>
          <w:b w:val="false"/>
          <w:i w:val="false"/>
          <w:color w:val="000000"/>
          <w:sz w:val="28"/>
        </w:rPr>
        <w:t>
      Шайыр ауылдық округі – 401,0 мың теңге;</w:t>
      </w:r>
    </w:p>
    <w:bookmarkEnd w:id="41"/>
    <w:bookmarkStart w:name="z42" w:id="42"/>
    <w:p>
      <w:pPr>
        <w:spacing w:after="0"/>
        <w:ind w:left="0"/>
        <w:jc w:val="both"/>
      </w:pPr>
      <w:r>
        <w:rPr>
          <w:rFonts w:ascii="Times New Roman"/>
          <w:b w:val="false"/>
          <w:i w:val="false"/>
          <w:color w:val="000000"/>
          <w:sz w:val="28"/>
        </w:rPr>
        <w:t>
      Жармыш ауылы – 400,0 мың теңге;</w:t>
      </w:r>
    </w:p>
    <w:bookmarkEnd w:id="42"/>
    <w:bookmarkStart w:name="z43" w:id="43"/>
    <w:p>
      <w:pPr>
        <w:spacing w:after="0"/>
        <w:ind w:left="0"/>
        <w:jc w:val="both"/>
      </w:pPr>
      <w:r>
        <w:rPr>
          <w:rFonts w:ascii="Times New Roman"/>
          <w:b w:val="false"/>
          <w:i w:val="false"/>
          <w:color w:val="000000"/>
          <w:sz w:val="28"/>
        </w:rPr>
        <w:t>
      Онды ауылдық округі – 269,0 мың теңге.";</w:t>
      </w:r>
    </w:p>
    <w:bookmarkEnd w:id="43"/>
    <w:bookmarkStart w:name="z44"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 </w:t>
      </w:r>
    </w:p>
    <w:bookmarkEnd w:id="44"/>
    <w:bookmarkStart w:name="z45" w:id="45"/>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Е.Қалиев) осы шешімнің әділет органдарында мемлекеттік тіркелуін қамтамасыз етсін.</w:t>
      </w:r>
    </w:p>
    <w:bookmarkEnd w:id="45"/>
    <w:bookmarkStart w:name="z46" w:id="46"/>
    <w:p>
      <w:pPr>
        <w:spacing w:after="0"/>
        <w:ind w:left="0"/>
        <w:jc w:val="both"/>
      </w:pPr>
      <w:r>
        <w:rPr>
          <w:rFonts w:ascii="Times New Roman"/>
          <w:b w:val="false"/>
          <w:i w:val="false"/>
          <w:color w:val="000000"/>
          <w:sz w:val="28"/>
        </w:rPr>
        <w:t>
      3. Осы шешімнің орындалуын бақылау Маңғыстау ауданының әкімінің орынбасары Т.Қылаңовқа жүктелсін.</w:t>
      </w:r>
    </w:p>
    <w:bookmarkEnd w:id="46"/>
    <w:bookmarkStart w:name="z47" w:id="47"/>
    <w:p>
      <w:pPr>
        <w:spacing w:after="0"/>
        <w:ind w:left="0"/>
        <w:jc w:val="both"/>
      </w:pPr>
      <w:r>
        <w:rPr>
          <w:rFonts w:ascii="Times New Roman"/>
          <w:b w:val="false"/>
          <w:i w:val="false"/>
          <w:color w:val="000000"/>
          <w:sz w:val="28"/>
        </w:rPr>
        <w:t>
      4. Осы шешім 2021 жылдың 1 қаңтарынан қолданысқа енгізіледі.</w:t>
      </w:r>
    </w:p>
    <w:bookmarkEnd w:id="4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6" w:id="48"/>
    <w:p>
      <w:pPr>
        <w:spacing w:after="0"/>
        <w:ind w:left="0"/>
        <w:jc w:val="left"/>
      </w:pPr>
      <w:r>
        <w:rPr>
          <w:rFonts w:ascii="Times New Roman"/>
          <w:b/>
          <w:i w:val="false"/>
          <w:color w:val="000000"/>
        </w:rPr>
        <w:t xml:space="preserve"> 2021 жылға арналған Шетпе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121 046,0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156 857,0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116 577,0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55 355,0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5" w:id="49"/>
    <w:p>
      <w:pPr>
        <w:spacing w:after="0"/>
        <w:ind w:left="0"/>
        <w:jc w:val="left"/>
      </w:pPr>
      <w:r>
        <w:rPr>
          <w:rFonts w:ascii="Times New Roman"/>
          <w:b/>
          <w:i w:val="false"/>
          <w:color w:val="000000"/>
        </w:rPr>
        <w:t xml:space="preserve"> 2021 жылға арналған Сайөтес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58 506,0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4" w:id="50"/>
    <w:p>
      <w:pPr>
        <w:spacing w:after="0"/>
        <w:ind w:left="0"/>
        <w:jc w:val="left"/>
      </w:pPr>
      <w:r>
        <w:rPr>
          <w:rFonts w:ascii="Times New Roman"/>
          <w:b/>
          <w:i w:val="false"/>
          <w:color w:val="000000"/>
        </w:rPr>
        <w:t xml:space="preserve"> 2021 жылға арналған Жыңғылды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3" w:id="51"/>
    <w:p>
      <w:pPr>
        <w:spacing w:after="0"/>
        <w:ind w:left="0"/>
        <w:jc w:val="left"/>
      </w:pPr>
      <w:r>
        <w:rPr>
          <w:rFonts w:ascii="Times New Roman"/>
          <w:b/>
          <w:i w:val="false"/>
          <w:color w:val="000000"/>
        </w:rPr>
        <w:t xml:space="preserve"> 2021 жылға арналған Жармыш ауылының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42 166,6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39 278,6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2" w:id="52"/>
    <w:p>
      <w:pPr>
        <w:spacing w:after="0"/>
        <w:ind w:left="0"/>
        <w:jc w:val="left"/>
      </w:pPr>
      <w:r>
        <w:rPr>
          <w:rFonts w:ascii="Times New Roman"/>
          <w:b/>
          <w:i w:val="false"/>
          <w:color w:val="000000"/>
        </w:rPr>
        <w:t xml:space="preserve"> 2021 жылға арналған Қызан ауылының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38 244,7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1" w:id="53"/>
    <w:p>
      <w:pPr>
        <w:spacing w:after="0"/>
        <w:ind w:left="0"/>
        <w:jc w:val="left"/>
      </w:pPr>
      <w:r>
        <w:rPr>
          <w:rFonts w:ascii="Times New Roman"/>
          <w:b/>
          <w:i w:val="false"/>
          <w:color w:val="000000"/>
        </w:rPr>
        <w:t xml:space="preserve"> 2021 жылға арналған Тұщықұдық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50 472,8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47 795,8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10" w:id="54"/>
    <w:p>
      <w:pPr>
        <w:spacing w:after="0"/>
        <w:ind w:left="0"/>
        <w:jc w:val="left"/>
      </w:pPr>
      <w:r>
        <w:rPr>
          <w:rFonts w:ascii="Times New Roman"/>
          <w:b/>
          <w:i w:val="false"/>
          <w:color w:val="000000"/>
        </w:rPr>
        <w:t xml:space="preserve"> 2021 жылға арналған Ақтөбе ауылдық округінің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46 755,2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9" w:id="55"/>
    <w:p>
      <w:pPr>
        <w:spacing w:after="0"/>
        <w:ind w:left="0"/>
        <w:jc w:val="left"/>
      </w:pPr>
      <w:r>
        <w:rPr>
          <w:rFonts w:ascii="Times New Roman"/>
          <w:b/>
          <w:i w:val="false"/>
          <w:color w:val="000000"/>
        </w:rPr>
        <w:t xml:space="preserve"> 2021 жылға арналған Шайыр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8" w:id="56"/>
    <w:p>
      <w:pPr>
        <w:spacing w:after="0"/>
        <w:ind w:left="0"/>
        <w:jc w:val="left"/>
      </w:pPr>
      <w:r>
        <w:rPr>
          <w:rFonts w:ascii="Times New Roman"/>
          <w:b/>
          <w:i w:val="false"/>
          <w:color w:val="000000"/>
        </w:rPr>
        <w:t xml:space="preserve"> 2021 жылға арналған Ақшымырау ауылының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31 295,6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7" w:id="57"/>
    <w:p>
      <w:pPr>
        <w:spacing w:after="0"/>
        <w:ind w:left="0"/>
        <w:jc w:val="left"/>
      </w:pPr>
      <w:r>
        <w:rPr>
          <w:rFonts w:ascii="Times New Roman"/>
          <w:b/>
          <w:i w:val="false"/>
          <w:color w:val="000000"/>
        </w:rPr>
        <w:t xml:space="preserve"> 2021 жылға арналған Онды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46" w:id="58"/>
    <w:p>
      <w:pPr>
        <w:spacing w:after="0"/>
        <w:ind w:left="0"/>
        <w:jc w:val="left"/>
      </w:pPr>
      <w:r>
        <w:rPr>
          <w:rFonts w:ascii="Times New Roman"/>
          <w:b/>
          <w:i w:val="false"/>
          <w:color w:val="000000"/>
        </w:rPr>
        <w:t xml:space="preserve"> 2021 жылға арналған Шебір ауылдық округінің бюджеті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32 765,5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30 224,5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"6"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5" w:id="59"/>
    <w:p>
      <w:pPr>
        <w:spacing w:after="0"/>
        <w:ind w:left="0"/>
        <w:jc w:val="left"/>
      </w:pPr>
      <w:r>
        <w:rPr>
          <w:rFonts w:ascii="Times New Roman"/>
          <w:b/>
          <w:i w:val="false"/>
          <w:color w:val="000000"/>
        </w:rPr>
        <w:t xml:space="preserve"> 2021 жылға арналған Отпан ауылдық округінің бюджеті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