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d7b2" w14:textId="14dd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2021 жылғы 8 қаңтардағы № 44/485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2021 жылғы 21 қазандағы № 8/57 шешімі. Қазақстан Республикасының Әділет министрлігінде 2021 жылғы 29 қазанда № 24962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Маңғыстау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4429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8 034 358,0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6 017 351,0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94 149,0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13 301,0 мың теңге; трансферттер түсімдері бойынша – 1 909 557,0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8 280 487,9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147 322,0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231 901,0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84 579,0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-393 451,9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393 451,9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231 901,0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84 579,0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246 129,9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бюджеттен ауылдар мен ауылдық округтердің бюджеттеріне 510 254,7 мың теңге сомасында субвенция бөлінгені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71 228,6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38 203,0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51 870,9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43 501,1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36 854,7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40 679,2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50 604,9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37 571,7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28 697,9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50 536,9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30 584,5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29 921,3 мың теңге.";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8 034 358,0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6 017 351,0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5 203 623,0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4 950 829,0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 жұмыстарды, қызметтерді) өткізуінен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1 909 557,0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налдық топ</w:t>
            </w:r>
          </w:p>
          <w:bookmarkEnd w:id="4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8 280 487,9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4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397 683,5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75 108,4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62 902,4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4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4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4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979 590,5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505 815,5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157 687,5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483 919,1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381 669,1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3 401 780,1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3 401 780,1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2 885 601,4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510 254,7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-393 451,9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