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3c5b" w14:textId="e823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2021 жылғы 8 қаңтардағы №44/485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2021 жылғы 13 желтоқсандағы № 9/69 шешімі. Қазақстан Республикасының Әділет министрлігінде 2021 жылғы 23 желтоқсанда № 25941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Маңғыстау аудандық мәслихатының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44/485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4429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"1.2021-2023 жылдарға арналған аудандық бюджет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7 768 315,0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5 870 695,6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87 170,4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–21 358,0 мың теңге; трансферттер түсімдері бойынша – 1 789 091,0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8 014 444,9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–147 322,0 мың теңге, оның ішінде: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231 901,0 мың теңге;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84 579,0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-393 451,9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393 451,9 мың теңге, оның ішінде: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231 901,0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84 579,0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246 129,9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бюджеттен ауылдар мен ауылдық округтердің бюджеттеріне 521 077,7 мың теңге сомасында субвенция бөлінгені ескерілсін, оның ішінде: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Шетпе ауылы – 91 064,6 мың теңге;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32 366,0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47 731,9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41 085,1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40 184,7 мың теңге;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43 113,2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51 354,9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33 329,7 мың теңге;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30 841,9 мың теңге;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50 057,9 мың теңге;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28 853,5 мың теңге;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31 094,3 мың теңге.";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аудандық бюджеттен ауылдар мен ауылдық округтердің бюджеттеріне 933,2 мың теңге сомасында ағымдағы нысаналы трансферттердің бөлінгені ескерілсін, оның ішінде: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40,0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144,0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46,0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136,2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107,0 мың теңге;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123,0 мың теңге;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189,0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148,0 мың теңге.";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7 768 315,0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5 870 695,6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5 058 156,6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 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 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8 014 444,9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(облыстықмаңызыбарқаланың)жұмыспенқамту, әлеуметтікбағдарламаларжәнеазаматтықхалактілерінтіркеубөлімі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Жергіліктідеңгейдежұмыспенқамту, әлеуметтікбағдарламаларжәнеазаматтықхалактілерінтіркеусаласындағымемлекеттіксаясаттыіскеасыружөніндегіқызметтер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қамту, әлеуметтікбағдарламалар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153 587,5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3 412 603,1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3 412 603,1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-393 451,9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