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53aa" w14:textId="3165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13 желтоқсандағы № 9/72 шешімі. Қазақстан Республикасының Әділет министрлігінде 2021 жылғы 27 желтоқсанда № 26077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Маңғыстау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Маңғыстау аудандық мәслихатының "Ауылдық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отын сатып алуға әлеуметтік көмек беру туралы" 2021 жылғы 6 мамырдағы </w:t>
      </w:r>
      <w:r>
        <w:rPr>
          <w:rFonts w:ascii="Times New Roman"/>
          <w:b w:val="false"/>
          <w:i w:val="false"/>
          <w:color w:val="000000"/>
          <w:sz w:val="28"/>
        </w:rPr>
        <w:t>№ 4/36</w:t>
      </w:r>
      <w:r>
        <w:rPr>
          <w:rFonts w:ascii="Times New Roman"/>
          <w:b w:val="false"/>
          <w:i w:val="false"/>
          <w:color w:val="000000"/>
          <w:sz w:val="28"/>
        </w:rPr>
        <w:t xml:space="preserve"> (нормативтік құқықтық актілерді тіркеу тізілімінде № 4534 болып тіркелген) шешiмiнiң күшi жойылды деп танылсын.</w:t>
      </w:r>
    </w:p>
    <w:bookmarkEnd w:id="2"/>
    <w:bookmarkStart w:name="z3"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 w:id="4"/>
    <w:p>
      <w:pPr>
        <w:spacing w:after="0"/>
        <w:ind w:left="0"/>
        <w:jc w:val="left"/>
      </w:pPr>
      <w:r>
        <w:rPr>
          <w:rFonts w:ascii="Times New Roman"/>
          <w:b/>
          <w:i w:val="false"/>
          <w:color w:val="000000"/>
        </w:rPr>
        <w:t xml:space="preserve"> Маңғыстау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қағида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Қазақстан Республикасының Заңына сәйкес әзірленді және Маңғыстау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1" w:id="7"/>
    <w:p>
      <w:pPr>
        <w:spacing w:after="0"/>
        <w:ind w:left="0"/>
        <w:jc w:val="both"/>
      </w:pPr>
      <w:r>
        <w:rPr>
          <w:rFonts w:ascii="Times New Roman"/>
          <w:b w:val="false"/>
          <w:i w:val="false"/>
          <w:color w:val="000000"/>
          <w:sz w:val="28"/>
        </w:rPr>
        <w:t>
      2. Әлеуметтік қолдауды тағайындау уәкілетті орган – "Маңғыстау аудандық жұмыспен қамту және әлеуметтік бағдарламалар бөлімі" мемлекеттік мекемесімен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13.12.2023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3" w:id="9"/>
    <w:p>
      <w:pPr>
        <w:spacing w:after="0"/>
        <w:ind w:left="0"/>
        <w:jc w:val="both"/>
      </w:pPr>
      <w:r>
        <w:rPr>
          <w:rFonts w:ascii="Times New Roman"/>
          <w:b w:val="false"/>
          <w:i w:val="false"/>
          <w:color w:val="000000"/>
          <w:sz w:val="28"/>
        </w:rPr>
        <w:t>
      3. Маңғыстау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бөлімшелері арқылы әлеуметтік қолдау көрсетіледі.</w:t>
      </w:r>
    </w:p>
    <w:bookmarkEnd w:id="9"/>
    <w:bookmarkStart w:name="z14" w:id="10"/>
    <w:p>
      <w:pPr>
        <w:spacing w:after="0"/>
        <w:ind w:left="0"/>
        <w:jc w:val="both"/>
      </w:pPr>
      <w:r>
        <w:rPr>
          <w:rFonts w:ascii="Times New Roman"/>
          <w:b w:val="false"/>
          <w:i w:val="false"/>
          <w:color w:val="000000"/>
          <w:sz w:val="28"/>
        </w:rPr>
        <w:t>
      4. Әлеуметтік қолдау Маңғыстау ауданы аумағындағы ауылдық елді мекендерде тұрақты тұратын және жұмыс істейтін тұлғаларға көрсетіледі.</w:t>
      </w:r>
    </w:p>
    <w:bookmarkEnd w:id="10"/>
    <w:bookmarkStart w:name="z15" w:id="11"/>
    <w:p>
      <w:pPr>
        <w:spacing w:after="0"/>
        <w:ind w:left="0"/>
        <w:jc w:val="both"/>
      </w:pPr>
      <w:r>
        <w:rPr>
          <w:rFonts w:ascii="Times New Roman"/>
          <w:b w:val="false"/>
          <w:i w:val="false"/>
          <w:color w:val="000000"/>
          <w:sz w:val="28"/>
        </w:rPr>
        <w:t>
      5. Әлеуметтік қолдау жылына бір рет бюджет қаражаты есебінен 12100 теңге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