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886c" w14:textId="8c3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2021 жылғы 24 желтоқсандағы № 9/110 шешімі. Қазақстан Республикасының Әділет министрлігінде 2021 жылғы 30 желтоқсанда № 26246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2022-2024 жылдарға арналған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10 198 581,9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6 135 351,4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84 328,5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40 741,0 мың теңге; трансферттер түсімдері бойынша – 3 938 161,0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10 206 771,0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155 379,5 мың теңге, оның ішінде: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255 423,5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100 044,0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-163 568,6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163 568,6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252 697,0 мың теңге;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100 044,0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10 915,6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Маңғыстау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17/173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аудандық бюджеттен ауылдар мен ауылдық округтердің бюджеттеріне 674 700,6 мың теңге сомасында субвенция бөлінгені ескерілсін,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115 539,8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42 998,5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55 955,9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61 283,1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44 359,9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55 419,3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77 268,4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40 724,3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40 755,3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62 541,0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33 597,2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44 257,9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2 - тармақ жаңа редакцияда - Маңғыстау облысы Маңғыстау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17/173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бюджетке кірістерді бөлу нормативтері келесідей мөлшерлерде белгіленсін: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13 %;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15 %;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100 %;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100 %;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15 %.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Маңғыстау облысы Маңғыстау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17/173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аудандық бюджетке келесідей мөлшерде республикалық бюджеттен ағымдағы нысаналы трансферттердің қарастырылғаны ескерілсін: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80 197,0 мың теңге – мемлекеттік атаулы әлеуметтік көмек төлеуге;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46 862,0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19 433,0 мың теңге – мемлекеттік ұйымдардың: 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көтеруге;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40 245,0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22 796,0 мың теңге – Ұлттық қорынан кепілдендірілген трансферт есебінен мемлекеттік ұйымдардың: стационарлық және жартылай статционарлық үлгідегі медициналық – әлеуметтік мекемелер, үйге қызмет көрсету, уақытша болу ұйымдары, халықты жұмыспен қамту орталықтары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65 923,0 мың теңге – Ұлттық қорынан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17 884,0 мың теңге – Қазақстан Республикасында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23 851,0 мың теңге –  мүгедектігі бар адамды абилитациялау мен оңалтудың жеке бағдарламасына сәйкес мүгедектігі бар адамдарды міндетті гигиеналық құралдармен қамтамасыз ету, жүріп-тұруы қиын бірінші топтағы мүгедектігі бар адамдар үшін жеке көмекші, құлағы естімейтін мүгедектігі бар адамдар үшін - ымдау тілінің мамандарын ұсыну;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Маңғыстау облысы Маңғыстау аудандық мәслихатының 05.09.2022 </w:t>
      </w:r>
      <w:r>
        <w:rPr>
          <w:rFonts w:ascii="Times New Roman"/>
          <w:b w:val="false"/>
          <w:i w:val="false"/>
          <w:color w:val="000000"/>
          <w:sz w:val="28"/>
        </w:rPr>
        <w:t>№14/146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бюджетке кесіндей мөлшерде Ұлттық қордан нысаналы даму трансферттерінің қаралғаны ескерілсін: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153 933,0 мың теңге – Маңғыстау ауданының Жыңғылды ауылында спорт зал салуға;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94 243,0 мың теңге – Маңғыстау ауданының Жыңғылды ауылында автомобиль жолын салуға;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66 108,0 мың теңге – Маңғыстау ауданы Тұщыбек ауылының "Шипажай" және "Қызылтаң" шағын аудандарында жаңадан салынған тұрғын үйлерге тоқ желілері және жетіспейтін тоқ желілерін тарту құрылысына;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36 561,0 мың теңге – Маңғыстау ауданы Қызан ауылынан тоқ және газ желілерінің құрылысына;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180 121,0 мың теңге – Маңғыстау ауданы Шетпе ауылы Қосбұлақ - 1 шағын ауданындағы жаңадан бөлінген жер телімдері үшін тоқ желілерін және газ құбырын тарту құрылысына (173 учаске);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501 862,0 мың теңге – Маңғыстау ауданы Тасмұрын және Тиген тұрғын алаптарының газ тарату жүйелерінің құрылысына;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435 316,0 мың теңге – Маңғыстау ауданы Жыңғылды ауылының Қожагелді батыр ықшам ауданындағы жаңадан бөлінген жер учаскелеріне электр желілерін, газ құбырын және су құбырының құрылысына;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500 000,0 мың теңге – "Шетпе-Қызан" автокөлік жолын қайта құрылымдауға, 85-110 шқ (Мәстек-Қызан аралығы);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29 400,0 мың теңге - "Шетпе-Қызан" автокөлік жолын қайта құрылымдауға, 49-85 шқ (Мәстек-Қызан аралығы);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өзгерістер енгізілді - Маңғыстау облысы Маңғыстау аудандық мәслихатының 05.09.2022 </w:t>
      </w:r>
      <w:r>
        <w:rPr>
          <w:rFonts w:ascii="Times New Roman"/>
          <w:b w:val="false"/>
          <w:i w:val="false"/>
          <w:color w:val="000000"/>
          <w:sz w:val="28"/>
        </w:rPr>
        <w:t>№ 14/146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аудан бюджетке келесіндей мөлшерде Ұлттық қорынан кепілдендірілген трансферттерінің қаралғаны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500 000,0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476 305,0 мың теңге – "Ауыл-Ел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Маңғыстау облысы Маңғыстау аудандық мәслихатының 05.09.2022 </w:t>
      </w:r>
      <w:r>
        <w:rPr>
          <w:rFonts w:ascii="Times New Roman"/>
          <w:b w:val="false"/>
          <w:i w:val="false"/>
          <w:color w:val="000000"/>
          <w:sz w:val="28"/>
        </w:rPr>
        <w:t>№ 14/146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бюджетке келесі мөлшерде республикалық бюджеттен бюджеттік кредиттердің қарастырылғаны ескерілсін: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252 697,0 мың теңге – мамандарды әлеуметтік қолдау шараларын іске асыруға.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2022 жылға арналған аудан әкімдігінің резерві 50 000,0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Маңғыстау облысы Маңғыстау аудандық мәслихатының 21.04.2022 </w:t>
      </w:r>
      <w:r>
        <w:rPr>
          <w:rFonts w:ascii="Times New Roman"/>
          <w:b w:val="false"/>
          <w:i w:val="false"/>
          <w:color w:val="000000"/>
          <w:sz w:val="28"/>
        </w:rPr>
        <w:t>№ 12/129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Маңғыстау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17/173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10 198 581,9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6 135 351,4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-163 568,6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2023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6 714 269,0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2024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