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8ae8" w14:textId="f4e8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6 қаңтардағы № 51/372 шешімі. Маңғыстау облысы Әділет департаментінде 2021 жылғы 8 қаңтарда № 4413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облыстық бюджет туралы" шешіміне (нормативтік құқықтық актілерді мемлекеттік тіркеу Тізілімінде № 4399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9 407 515,6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5 226 165,5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194 109,7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289 969,8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3 697 270,6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9 644 211,4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47 594,0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70 008,0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22 414,0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- 284 289,8 мың теңге;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284 289,8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236 695,8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Түпқараған аудандық мәслихатының 22.12.2021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 кірістерді бөлу нормативтері келесідей мөлшерлерде белгіленгені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- 20 пайыз;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20 пайыз;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- 100 пайыз;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20 пайыз.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резерві 20 000,0 мың теңге сомасында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аудандық маңызы бар қаланың, ауылдардың, ауылдық округтің бюджеттеріне 1 513 398,0 мың теңге сомасында субвенция бөлінгені ескерілсін,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 - 761 872,0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 – 269 608,0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 – 78 690,0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 – 256 903,0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 – 76 286,0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70 039,0 мың теңге.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"Түпқараған аудандық мәслихатының аппараты" мемлекеттік мекемесі (бас маман заңгер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Түпқараған аудандық мәслихатының бюджет мәселелері жөніндегі тұрақты комиссиясына (комиссия төрағасы Озғамбаев К.) жүктелсін.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Түпқараған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мемлекеттік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9 644 211,4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 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5 020 451,0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4 217 436,0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шағындарын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шағындарын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