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2954" w14:textId="09a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2018 жылғы 18 қаңтардағы № 13 "Түпқараған ауданы бойынша жайылымдарды геоботаникалық зерттеп-қарау негізінде жайылым айналымдарының схемасын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2021 жылғы 7 сәуірдегі № 89 қаулысы. Маңғыстау облысы Әділет департаментінде 2021 жылғы 9 сәуірде № 4474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және "Қазақстан Республикасы Әділет министрлігінің Маңғыстау облысы әділет департаменті" республикалық мемлекеттік мекемесінің 2020 жылғы 9 қыркүйектегі № 05-10-1452 ақпараттық хатының негізінде,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2018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жайылымдарды геоботаникалық зерттеп-қарау негізінде жайылым айналымдарының схемасын бекіту туралы" қаулысына (нормативтік құқықтық актілерді мемлекеттік тіркеу Тізілімінде № 3527 болып тіркелген, 2018 жылы 7 ақпанда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орыс тіліндегі 1 және 3 тармақтарына өзгерістер енгізілді, мемлекеттік тіліндегі мәтіндері өзгермейді.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ауыл шаруашылығы бөлімі" мемлекеттік мекемесі (Д. Утебалиев)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Алтынгалиевке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