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4951" w14:textId="f2c4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2021 жылғы 6 қаңтардағы № 51/372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2021 жылғы 12 сәуірдегі № 2/14 шешімі. Маңғыстау облысы Әділет департаментінде 2021 жылғы 19 сәуірде № 4484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2021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2020 жылғы 11 желтоқсандағы № 39/462 "2021-2023 жылдарға арналған облыстық бюджет туралы" шешіміне өзгерістер мен толықтыру енгізу туралы" шешіміне (нормативтік құқықтық актілерді мемлекеттік тіркеу Тізілімінде № 4476 болып тіркелген) сәйкес,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аудандық бюджет туралы" Түпқараған аудандық мәслихатының 2021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51/372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4413 болып тіркелген, 2021 жылғы 12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7 856 279,5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4 871 208,0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188 679,0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178 120,2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2 618 272,3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8 092 975,3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47 594,0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70 008,0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22 414,0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284 289,8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284 289,8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70 008,0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22 414,0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236 695,8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(бас маман заңгер - Ә.Нәдірқожақызы) осы шешімнің әділет органдарында мемлекеттік тіркелуін, Түпқараған аудандық мәслихатының интернет-ресурсында орналастырылуын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бюджет мәселелері жөніндегі тұрақты комиссиясына (комиссия төрағасы Е.Жеткізгенов) жүктелсін.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Г.Шаудирбаев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67"/>
        <w:gridCol w:w="326"/>
        <w:gridCol w:w="628"/>
        <w:gridCol w:w="3"/>
        <w:gridCol w:w="1575"/>
        <w:gridCol w:w="3678"/>
        <w:gridCol w:w="2325"/>
        <w:gridCol w:w="2597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 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7 856 279,5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4 871 208,0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474 831,0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214 839,0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259 992,0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4 047 215,0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3 922 587,0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67 867,0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162 254,0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188 679,0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178 120,2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171 392,2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160 761,2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2 618 272,3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мемлекеттік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22 675,3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22 675,3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2 595 597,0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8 092 975,3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  қызметтер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  және өмір сүру сапасын жақсарту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 шаруашылығын дамыту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4 067 005,3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4 067 005,3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3 123 706,4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- 284 289,8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284 289,8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