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8643" w14:textId="6198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2021 жылғы 6 қаңтардағы № 51/372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2021 жылғы 14 қазандағы № 7/42 шешімі. Қазақстан Республикасының Әділет министрлігінде 2021 жылғы 20 қазанда № 24819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аудандық бюджет туралы" Түпқараған аудандық мәслихатының 2021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9 641 683,9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5 337 477,8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192 313,0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292 031,5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3 819 861,6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9 878 379,7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47 594,0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70 008,0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22 414,0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- 284 289,8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284 289,8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70 008,0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22 414,0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236 695,8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 № 7/42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9 641 683,9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5 337 477,8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4 266 052,8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4 087 776,8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292 031,5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277 282,5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231 825,5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3 819 861,6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мемлекеттік басқару органдарынан трансферттер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3 819 855,0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3 819 855,0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9 878 379,7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 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730 957,2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201 864,4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201 864,4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259 001,8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193 833,8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  және өмір сүру сапасын жақсарту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963 203,1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826 203,1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222 950,8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213 167,5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1 040 785,0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1 040 785,0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1 033 985,0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1 835 752,0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1 345 299,0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4 283 525,9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4 283 525,9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3 356 884,4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925 750,8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